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7FC60" w14:textId="51A0A671" w:rsidR="00E46F8D" w:rsidRPr="00596FB4" w:rsidRDefault="00E46F8D" w:rsidP="00E46F8D">
      <w:pPr>
        <w:jc w:val="center"/>
        <w:rPr>
          <w:rFonts w:ascii="Calibri" w:hAnsi="Calibri" w:cs="Calibri"/>
          <w:b/>
        </w:rPr>
      </w:pPr>
      <w:r w:rsidRPr="00596FB4">
        <w:rPr>
          <w:rFonts w:ascii="Calibri" w:hAnsi="Calibri" w:cs="Calibri"/>
          <w:b/>
        </w:rPr>
        <w:t>202</w:t>
      </w:r>
      <w:r>
        <w:rPr>
          <w:rFonts w:ascii="Calibri" w:hAnsi="Calibri" w:cs="Calibri"/>
          <w:b/>
        </w:rPr>
        <w:t>5</w:t>
      </w:r>
      <w:r w:rsidRPr="00596FB4">
        <w:rPr>
          <w:rFonts w:ascii="Calibri" w:hAnsi="Calibri" w:cs="Calibri"/>
          <w:b/>
        </w:rPr>
        <w:t>-202</w:t>
      </w:r>
      <w:r>
        <w:rPr>
          <w:rFonts w:ascii="Calibri" w:hAnsi="Calibri" w:cs="Calibri"/>
          <w:b/>
        </w:rPr>
        <w:t>6</w:t>
      </w:r>
      <w:r w:rsidRPr="00596FB4">
        <w:rPr>
          <w:rFonts w:ascii="Calibri" w:hAnsi="Calibri" w:cs="Calibri"/>
          <w:b/>
        </w:rPr>
        <w:t xml:space="preserve"> Akademik </w:t>
      </w:r>
      <w:proofErr w:type="spellStart"/>
      <w:r w:rsidRPr="00596FB4">
        <w:rPr>
          <w:rFonts w:ascii="Calibri" w:hAnsi="Calibri" w:cs="Calibri"/>
          <w:b/>
        </w:rPr>
        <w:t>Yılı</w:t>
      </w:r>
      <w:proofErr w:type="spellEnd"/>
      <w:r w:rsidRPr="00596FB4"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b/>
        </w:rPr>
        <w:t xml:space="preserve">Bahar </w:t>
      </w:r>
      <w:proofErr w:type="spellStart"/>
      <w:r w:rsidRPr="00596FB4">
        <w:rPr>
          <w:rFonts w:ascii="Calibri" w:hAnsi="Calibri" w:cs="Calibri"/>
          <w:b/>
        </w:rPr>
        <w:t>Dönemi</w:t>
      </w:r>
      <w:proofErr w:type="spellEnd"/>
      <w:r w:rsidRPr="00596FB4">
        <w:rPr>
          <w:rFonts w:ascii="Calibri" w:hAnsi="Calibri" w:cs="Calibri"/>
          <w:b/>
        </w:rPr>
        <w:t xml:space="preserve"> </w:t>
      </w:r>
      <w:r w:rsidRPr="00596FB4">
        <w:rPr>
          <w:rFonts w:ascii="Calibri" w:hAnsi="Calibri" w:cs="Calibri"/>
          <w:b/>
        </w:rPr>
        <w:br/>
      </w:r>
      <w:proofErr w:type="spellStart"/>
      <w:r w:rsidRPr="00596FB4">
        <w:rPr>
          <w:rFonts w:ascii="Calibri" w:hAnsi="Calibri" w:cs="Calibri"/>
          <w:b/>
        </w:rPr>
        <w:t>Başkent</w:t>
      </w:r>
      <w:proofErr w:type="spellEnd"/>
      <w:r w:rsidRPr="00596FB4">
        <w:rPr>
          <w:rFonts w:ascii="Calibri" w:hAnsi="Calibri" w:cs="Calibri"/>
          <w:b/>
        </w:rPr>
        <w:t xml:space="preserve"> </w:t>
      </w:r>
      <w:proofErr w:type="spellStart"/>
      <w:r w:rsidRPr="00596FB4">
        <w:rPr>
          <w:rFonts w:ascii="Calibri" w:hAnsi="Calibri" w:cs="Calibri"/>
          <w:b/>
        </w:rPr>
        <w:t>Üniversitesi</w:t>
      </w:r>
      <w:proofErr w:type="spellEnd"/>
      <w:r w:rsidRPr="00596FB4">
        <w:rPr>
          <w:rFonts w:ascii="Calibri" w:hAnsi="Calibri" w:cs="Calibri"/>
          <w:b/>
        </w:rPr>
        <w:t xml:space="preserve"> Sınıf Öğretmenliği </w:t>
      </w:r>
      <w:r w:rsidR="00B9344B">
        <w:rPr>
          <w:rFonts w:ascii="Calibri" w:hAnsi="Calibri" w:cs="Calibri"/>
          <w:b/>
        </w:rPr>
        <w:t>Programı</w:t>
      </w:r>
      <w:r w:rsidRPr="00596FB4">
        <w:rPr>
          <w:rFonts w:ascii="Calibri" w:hAnsi="Calibri" w:cs="Calibri"/>
          <w:b/>
        </w:rPr>
        <w:t xml:space="preserve"> </w:t>
      </w:r>
      <w:r w:rsidR="00B9344B">
        <w:rPr>
          <w:rFonts w:ascii="Calibri" w:hAnsi="Calibri" w:cs="Calibri"/>
          <w:b/>
        </w:rPr>
        <w:t xml:space="preserve">Vize </w:t>
      </w:r>
      <w:r w:rsidRPr="00596FB4">
        <w:rPr>
          <w:rFonts w:ascii="Calibri" w:hAnsi="Calibri" w:cs="Calibri"/>
          <w:b/>
        </w:rPr>
        <w:t>Programı</w:t>
      </w:r>
      <w:r w:rsidRPr="00596FB4">
        <w:rPr>
          <w:rFonts w:ascii="Calibri" w:hAnsi="Calibri" w:cs="Calibri"/>
          <w:b/>
        </w:rPr>
        <w:br/>
      </w:r>
      <w:r w:rsidRPr="00596FB4">
        <w:rPr>
          <w:rFonts w:ascii="Calibri" w:hAnsi="Calibri" w:cs="Calibri"/>
          <w:b/>
          <w:bCs/>
          <w:color w:val="000000"/>
        </w:rPr>
        <w:t>(</w:t>
      </w:r>
      <w:proofErr w:type="spellStart"/>
      <w:r w:rsidRPr="00596FB4">
        <w:rPr>
          <w:rFonts w:ascii="Calibri" w:hAnsi="Calibri" w:cs="Calibri"/>
          <w:b/>
          <w:bCs/>
          <w:color w:val="000000"/>
        </w:rPr>
        <w:t>Sınavlar</w:t>
      </w:r>
      <w:proofErr w:type="spellEnd"/>
      <w:r w:rsidRPr="00596FB4">
        <w:rPr>
          <w:rFonts w:ascii="Calibri" w:hAnsi="Calibri" w:cs="Calibri"/>
          <w:b/>
          <w:bCs/>
          <w:color w:val="000000"/>
        </w:rPr>
        <w:t xml:space="preserve"> 09.30 da </w:t>
      </w:r>
      <w:proofErr w:type="spellStart"/>
      <w:r w:rsidRPr="00596FB4">
        <w:rPr>
          <w:rFonts w:ascii="Calibri" w:hAnsi="Calibri" w:cs="Calibri"/>
          <w:b/>
          <w:bCs/>
          <w:color w:val="000000"/>
        </w:rPr>
        <w:t>başlayacaktır</w:t>
      </w:r>
      <w:proofErr w:type="spellEnd"/>
      <w:r w:rsidRPr="00596FB4">
        <w:rPr>
          <w:rFonts w:ascii="Calibri" w:hAnsi="Calibri" w:cs="Calibri"/>
          <w:b/>
          <w:bCs/>
          <w:color w:val="000000"/>
        </w:rPr>
        <w:t>)</w:t>
      </w:r>
    </w:p>
    <w:p w14:paraId="0849C725" w14:textId="77777777" w:rsidR="00E46F8D" w:rsidRPr="00596FB4" w:rsidRDefault="00E46F8D" w:rsidP="00E46F8D">
      <w:pPr>
        <w:rPr>
          <w:rFonts w:ascii="Calibri" w:hAnsi="Calibri" w:cs="Calibri"/>
        </w:rPr>
      </w:pPr>
      <w:r w:rsidRPr="00596FB4">
        <w:rPr>
          <w:rFonts w:ascii="Calibri" w:hAnsi="Calibri" w:cs="Calibri"/>
          <w:b/>
          <w:highlight w:val="green"/>
        </w:rPr>
        <w:t>NOT:</w:t>
      </w:r>
      <w:r w:rsidRPr="00596FB4">
        <w:rPr>
          <w:rFonts w:ascii="Calibri" w:hAnsi="Calibri" w:cs="Calibri"/>
          <w:b/>
        </w:rPr>
        <w:t xml:space="preserve"> </w:t>
      </w:r>
      <w:r w:rsidRPr="00596FB4">
        <w:rPr>
          <w:rFonts w:ascii="Calibri" w:hAnsi="Calibri" w:cs="Calibri"/>
        </w:rPr>
        <w:t xml:space="preserve">TRDE102 DERSİNİN SINAVI </w:t>
      </w:r>
      <w:proofErr w:type="spellStart"/>
      <w:r w:rsidRPr="00596FB4">
        <w:rPr>
          <w:rFonts w:ascii="Calibri" w:hAnsi="Calibri" w:cs="Calibri"/>
        </w:rPr>
        <w:t>için</w:t>
      </w:r>
      <w:proofErr w:type="spellEnd"/>
      <w:r w:rsidRPr="00596FB4">
        <w:rPr>
          <w:rFonts w:ascii="Calibri" w:hAnsi="Calibri" w:cs="Calibri"/>
          <w:b/>
        </w:rPr>
        <w:t xml:space="preserve"> </w:t>
      </w:r>
      <w:hyperlink r:id="rId6" w:history="1">
        <w:r w:rsidRPr="00596FB4">
          <w:rPr>
            <w:rStyle w:val="Kpr"/>
            <w:rFonts w:ascii="Calibri" w:hAnsi="Calibri" w:cs="Calibri"/>
            <w:b/>
          </w:rPr>
          <w:t xml:space="preserve">Dil </w:t>
        </w:r>
        <w:proofErr w:type="spellStart"/>
        <w:r w:rsidRPr="00596FB4">
          <w:rPr>
            <w:rStyle w:val="Kpr"/>
            <w:rFonts w:ascii="Calibri" w:hAnsi="Calibri" w:cs="Calibri"/>
            <w:b/>
          </w:rPr>
          <w:t>Araştırma</w:t>
        </w:r>
        <w:proofErr w:type="spellEnd"/>
        <w:r w:rsidRPr="00596FB4">
          <w:rPr>
            <w:rStyle w:val="Kpr"/>
            <w:rFonts w:ascii="Calibri" w:hAnsi="Calibri" w:cs="Calibri"/>
            <w:b/>
          </w:rPr>
          <w:t xml:space="preserve"> </w:t>
        </w:r>
        <w:proofErr w:type="spellStart"/>
        <w:r w:rsidRPr="00596FB4">
          <w:rPr>
            <w:rStyle w:val="Kpr"/>
            <w:rFonts w:ascii="Calibri" w:hAnsi="Calibri" w:cs="Calibri"/>
            <w:b/>
          </w:rPr>
          <w:t>ve</w:t>
        </w:r>
        <w:proofErr w:type="spellEnd"/>
        <w:r w:rsidRPr="00596FB4">
          <w:rPr>
            <w:rStyle w:val="Kpr"/>
            <w:rFonts w:ascii="Calibri" w:hAnsi="Calibri" w:cs="Calibri"/>
            <w:b/>
          </w:rPr>
          <w:t xml:space="preserve"> </w:t>
        </w:r>
        <w:proofErr w:type="spellStart"/>
        <w:r w:rsidRPr="00596FB4">
          <w:rPr>
            <w:rStyle w:val="Kpr"/>
            <w:rFonts w:ascii="Calibri" w:hAnsi="Calibri" w:cs="Calibri"/>
            <w:b/>
          </w:rPr>
          <w:t>Uygulama</w:t>
        </w:r>
        <w:proofErr w:type="spellEnd"/>
        <w:r w:rsidRPr="00596FB4">
          <w:rPr>
            <w:rStyle w:val="Kpr"/>
            <w:rFonts w:ascii="Calibri" w:hAnsi="Calibri" w:cs="Calibri"/>
            <w:b/>
          </w:rPr>
          <w:t xml:space="preserve"> </w:t>
        </w:r>
        <w:proofErr w:type="spellStart"/>
        <w:r w:rsidRPr="00596FB4">
          <w:rPr>
            <w:rStyle w:val="Kpr"/>
            <w:rFonts w:ascii="Calibri" w:hAnsi="Calibri" w:cs="Calibri"/>
            <w:b/>
          </w:rPr>
          <w:t>Merkezi</w:t>
        </w:r>
        <w:proofErr w:type="spellEnd"/>
        <w:r w:rsidRPr="00596FB4">
          <w:rPr>
            <w:rStyle w:val="Kpr"/>
            <w:rFonts w:ascii="Calibri" w:hAnsi="Calibri" w:cs="Calibri"/>
            <w:b/>
          </w:rPr>
          <w:t xml:space="preserve"> (BÜDAM) - </w:t>
        </w:r>
        <w:proofErr w:type="spellStart"/>
        <w:r w:rsidRPr="00596FB4">
          <w:rPr>
            <w:rStyle w:val="Kpr"/>
            <w:rFonts w:ascii="Calibri" w:hAnsi="Calibri" w:cs="Calibri"/>
            <w:b/>
          </w:rPr>
          <w:t>Başkent</w:t>
        </w:r>
        <w:proofErr w:type="spellEnd"/>
        <w:r w:rsidRPr="00596FB4">
          <w:rPr>
            <w:rStyle w:val="Kpr"/>
            <w:rFonts w:ascii="Calibri" w:hAnsi="Calibri" w:cs="Calibri"/>
            <w:b/>
          </w:rPr>
          <w:t xml:space="preserve"> </w:t>
        </w:r>
        <w:proofErr w:type="spellStart"/>
        <w:r w:rsidRPr="00596FB4">
          <w:rPr>
            <w:rStyle w:val="Kpr"/>
            <w:rFonts w:ascii="Calibri" w:hAnsi="Calibri" w:cs="Calibri"/>
            <w:b/>
          </w:rPr>
          <w:t>Üniversitesi</w:t>
        </w:r>
        <w:proofErr w:type="spellEnd"/>
        <w:r w:rsidRPr="00596FB4">
          <w:rPr>
            <w:rStyle w:val="Kpr"/>
            <w:rFonts w:ascii="Calibri" w:hAnsi="Calibri" w:cs="Calibri"/>
            <w:b/>
          </w:rPr>
          <w:t xml:space="preserve"> (baskent.edu.tr)</w:t>
        </w:r>
      </w:hyperlink>
      <w:r w:rsidRPr="00596FB4">
        <w:rPr>
          <w:rFonts w:ascii="Calibri" w:hAnsi="Calibri" w:cs="Calibri"/>
          <w:b/>
        </w:rPr>
        <w:t xml:space="preserve"> </w:t>
      </w:r>
      <w:r w:rsidRPr="00596FB4">
        <w:rPr>
          <w:rFonts w:ascii="Calibri" w:hAnsi="Calibri" w:cs="Calibri"/>
        </w:rPr>
        <w:t xml:space="preserve">web </w:t>
      </w:r>
      <w:proofErr w:type="spellStart"/>
      <w:r w:rsidRPr="00596FB4">
        <w:rPr>
          <w:rFonts w:ascii="Calibri" w:hAnsi="Calibri" w:cs="Calibri"/>
        </w:rPr>
        <w:t>sayfasındaki</w:t>
      </w:r>
      <w:proofErr w:type="spellEnd"/>
      <w:r w:rsidRPr="00596FB4">
        <w:rPr>
          <w:rFonts w:ascii="Calibri" w:hAnsi="Calibri" w:cs="Calibri"/>
        </w:rPr>
        <w:t xml:space="preserve"> </w:t>
      </w:r>
      <w:proofErr w:type="spellStart"/>
      <w:r w:rsidRPr="00596FB4">
        <w:rPr>
          <w:rFonts w:ascii="Calibri" w:hAnsi="Calibri" w:cs="Calibri"/>
        </w:rPr>
        <w:t>duyuruları</w:t>
      </w:r>
      <w:proofErr w:type="spellEnd"/>
      <w:r w:rsidRPr="00596FB4">
        <w:rPr>
          <w:rFonts w:ascii="Calibri" w:hAnsi="Calibri" w:cs="Calibri"/>
        </w:rPr>
        <w:t xml:space="preserve"> </w:t>
      </w:r>
      <w:proofErr w:type="spellStart"/>
      <w:r w:rsidRPr="00596FB4">
        <w:rPr>
          <w:rFonts w:ascii="Calibri" w:hAnsi="Calibri" w:cs="Calibri"/>
        </w:rPr>
        <w:t>takip</w:t>
      </w:r>
      <w:proofErr w:type="spellEnd"/>
      <w:r w:rsidRPr="00596FB4">
        <w:rPr>
          <w:rFonts w:ascii="Calibri" w:hAnsi="Calibri" w:cs="Calibri"/>
        </w:rPr>
        <w:t xml:space="preserve"> </w:t>
      </w:r>
      <w:proofErr w:type="spellStart"/>
      <w:r w:rsidRPr="00596FB4">
        <w:rPr>
          <w:rFonts w:ascii="Calibri" w:hAnsi="Calibri" w:cs="Calibri"/>
        </w:rPr>
        <w:t>ediniz</w:t>
      </w:r>
      <w:proofErr w:type="spellEnd"/>
      <w:r w:rsidRPr="00596FB4">
        <w:rPr>
          <w:rFonts w:ascii="Calibri" w:hAnsi="Calibri" w:cs="Calibri"/>
        </w:rPr>
        <w:t>.</w:t>
      </w:r>
    </w:p>
    <w:p w14:paraId="116988DF" w14:textId="77777777" w:rsidR="00E46F8D" w:rsidRPr="00596FB4" w:rsidRDefault="00E46F8D" w:rsidP="00E46F8D">
      <w:pPr>
        <w:rPr>
          <w:rFonts w:ascii="Calibri" w:hAnsi="Calibri" w:cs="Calibri"/>
          <w:b/>
        </w:rPr>
      </w:pPr>
      <w:r w:rsidRPr="00596FB4">
        <w:rPr>
          <w:rFonts w:ascii="Calibri" w:hAnsi="Calibri" w:cs="Calibri"/>
          <w:b/>
          <w:highlight w:val="green"/>
        </w:rPr>
        <w:t>NOT:</w:t>
      </w:r>
      <w:r w:rsidRPr="00596FB4">
        <w:rPr>
          <w:rFonts w:ascii="Calibri" w:hAnsi="Calibri" w:cs="Calibri"/>
          <w:b/>
        </w:rPr>
        <w:t xml:space="preserve"> </w:t>
      </w:r>
      <w:proofErr w:type="spellStart"/>
      <w:r w:rsidRPr="00596FB4">
        <w:rPr>
          <w:rFonts w:ascii="Calibri" w:hAnsi="Calibri" w:cs="Calibri"/>
        </w:rPr>
        <w:t>İngilizce</w:t>
      </w:r>
      <w:proofErr w:type="spellEnd"/>
      <w:r w:rsidRPr="00596FB4">
        <w:rPr>
          <w:rFonts w:ascii="Calibri" w:hAnsi="Calibri" w:cs="Calibri"/>
        </w:rPr>
        <w:t xml:space="preserve"> </w:t>
      </w:r>
      <w:proofErr w:type="spellStart"/>
      <w:r w:rsidRPr="00596FB4">
        <w:rPr>
          <w:rFonts w:ascii="Calibri" w:hAnsi="Calibri" w:cs="Calibri"/>
        </w:rPr>
        <w:t>dersleriniz</w:t>
      </w:r>
      <w:proofErr w:type="spellEnd"/>
      <w:r w:rsidRPr="00596FB4">
        <w:rPr>
          <w:rFonts w:ascii="Calibri" w:hAnsi="Calibri" w:cs="Calibri"/>
        </w:rPr>
        <w:t xml:space="preserve"> </w:t>
      </w:r>
      <w:proofErr w:type="spellStart"/>
      <w:r w:rsidRPr="00596FB4">
        <w:rPr>
          <w:rFonts w:ascii="Calibri" w:hAnsi="Calibri" w:cs="Calibri"/>
        </w:rPr>
        <w:t>için</w:t>
      </w:r>
      <w:proofErr w:type="spellEnd"/>
      <w:r w:rsidRPr="00596FB4">
        <w:rPr>
          <w:rFonts w:ascii="Calibri" w:hAnsi="Calibri" w:cs="Calibri"/>
        </w:rPr>
        <w:t xml:space="preserve"> </w:t>
      </w:r>
      <w:hyperlink r:id="rId7" w:history="1">
        <w:proofErr w:type="spellStart"/>
        <w:r w:rsidRPr="00596FB4">
          <w:rPr>
            <w:rStyle w:val="Kpr"/>
            <w:rFonts w:ascii="Calibri" w:hAnsi="Calibri" w:cs="Calibri"/>
            <w:b/>
          </w:rPr>
          <w:t>Yabancı</w:t>
        </w:r>
        <w:proofErr w:type="spellEnd"/>
        <w:r w:rsidRPr="00596FB4">
          <w:rPr>
            <w:rStyle w:val="Kpr"/>
            <w:rFonts w:ascii="Calibri" w:hAnsi="Calibri" w:cs="Calibri"/>
            <w:b/>
          </w:rPr>
          <w:t xml:space="preserve"> Diller </w:t>
        </w:r>
        <w:proofErr w:type="spellStart"/>
        <w:r w:rsidRPr="00596FB4">
          <w:rPr>
            <w:rStyle w:val="Kpr"/>
            <w:rFonts w:ascii="Calibri" w:hAnsi="Calibri" w:cs="Calibri"/>
            <w:b/>
          </w:rPr>
          <w:t>Yüksekokulu</w:t>
        </w:r>
        <w:proofErr w:type="spellEnd"/>
        <w:r w:rsidRPr="00596FB4">
          <w:rPr>
            <w:rStyle w:val="Kpr"/>
            <w:rFonts w:ascii="Calibri" w:hAnsi="Calibri" w:cs="Calibri"/>
            <w:b/>
          </w:rPr>
          <w:t xml:space="preserve"> - </w:t>
        </w:r>
        <w:proofErr w:type="spellStart"/>
        <w:r w:rsidRPr="00596FB4">
          <w:rPr>
            <w:rStyle w:val="Kpr"/>
            <w:rFonts w:ascii="Calibri" w:hAnsi="Calibri" w:cs="Calibri"/>
            <w:b/>
          </w:rPr>
          <w:t>Başkent</w:t>
        </w:r>
        <w:proofErr w:type="spellEnd"/>
        <w:r w:rsidRPr="00596FB4">
          <w:rPr>
            <w:rStyle w:val="Kpr"/>
            <w:rFonts w:ascii="Calibri" w:hAnsi="Calibri" w:cs="Calibri"/>
            <w:b/>
          </w:rPr>
          <w:t xml:space="preserve"> </w:t>
        </w:r>
        <w:proofErr w:type="spellStart"/>
        <w:r w:rsidRPr="00596FB4">
          <w:rPr>
            <w:rStyle w:val="Kpr"/>
            <w:rFonts w:ascii="Calibri" w:hAnsi="Calibri" w:cs="Calibri"/>
            <w:b/>
          </w:rPr>
          <w:t>Üniversitesi</w:t>
        </w:r>
        <w:proofErr w:type="spellEnd"/>
        <w:r w:rsidRPr="00596FB4">
          <w:rPr>
            <w:rStyle w:val="Kpr"/>
            <w:rFonts w:ascii="Calibri" w:hAnsi="Calibri" w:cs="Calibri"/>
            <w:b/>
          </w:rPr>
          <w:t xml:space="preserve"> (baskent.edu.tr)</w:t>
        </w:r>
      </w:hyperlink>
      <w:r w:rsidRPr="00596FB4">
        <w:rPr>
          <w:rFonts w:ascii="Calibri" w:hAnsi="Calibri" w:cs="Calibri"/>
          <w:b/>
        </w:rPr>
        <w:t xml:space="preserve"> </w:t>
      </w:r>
      <w:r w:rsidRPr="00596FB4">
        <w:rPr>
          <w:rFonts w:ascii="Calibri" w:hAnsi="Calibri" w:cs="Calibri"/>
        </w:rPr>
        <w:t xml:space="preserve">web </w:t>
      </w:r>
      <w:proofErr w:type="spellStart"/>
      <w:r w:rsidRPr="00596FB4">
        <w:rPr>
          <w:rFonts w:ascii="Calibri" w:hAnsi="Calibri" w:cs="Calibri"/>
        </w:rPr>
        <w:t>sayfasındaki</w:t>
      </w:r>
      <w:proofErr w:type="spellEnd"/>
      <w:r w:rsidRPr="00596FB4">
        <w:rPr>
          <w:rFonts w:ascii="Calibri" w:hAnsi="Calibri" w:cs="Calibri"/>
        </w:rPr>
        <w:t xml:space="preserve"> </w:t>
      </w:r>
      <w:proofErr w:type="spellStart"/>
      <w:r w:rsidRPr="00596FB4">
        <w:rPr>
          <w:rFonts w:ascii="Calibri" w:hAnsi="Calibri" w:cs="Calibri"/>
        </w:rPr>
        <w:t>duyuruları</w:t>
      </w:r>
      <w:proofErr w:type="spellEnd"/>
      <w:r w:rsidRPr="00596FB4">
        <w:rPr>
          <w:rFonts w:ascii="Calibri" w:hAnsi="Calibri" w:cs="Calibri"/>
        </w:rPr>
        <w:t xml:space="preserve"> </w:t>
      </w:r>
      <w:proofErr w:type="spellStart"/>
      <w:r w:rsidRPr="00596FB4">
        <w:rPr>
          <w:rFonts w:ascii="Calibri" w:hAnsi="Calibri" w:cs="Calibri"/>
        </w:rPr>
        <w:t>takip</w:t>
      </w:r>
      <w:proofErr w:type="spellEnd"/>
      <w:r w:rsidRPr="00596FB4">
        <w:rPr>
          <w:rFonts w:ascii="Calibri" w:hAnsi="Calibri" w:cs="Calibri"/>
        </w:rPr>
        <w:t xml:space="preserve"> </w:t>
      </w:r>
      <w:proofErr w:type="spellStart"/>
      <w:r w:rsidRPr="00596FB4">
        <w:rPr>
          <w:rFonts w:ascii="Calibri" w:hAnsi="Calibri" w:cs="Calibri"/>
        </w:rPr>
        <w:t>ediniz</w:t>
      </w:r>
      <w:proofErr w:type="spellEnd"/>
      <w:r w:rsidRPr="00596FB4">
        <w:rPr>
          <w:rFonts w:ascii="Calibri" w:hAnsi="Calibri" w:cs="Calibri"/>
        </w:rPr>
        <w:t xml:space="preserve">. </w:t>
      </w:r>
    </w:p>
    <w:p w14:paraId="18B48FDB" w14:textId="77777777" w:rsidR="00E46F8D" w:rsidRPr="00596FB4" w:rsidRDefault="00E46F8D" w:rsidP="00E46F8D">
      <w:pPr>
        <w:rPr>
          <w:rFonts w:ascii="Calibri" w:hAnsi="Calibri" w:cs="Calibri"/>
          <w:b/>
        </w:rPr>
      </w:pPr>
      <w:r w:rsidRPr="00596FB4">
        <w:rPr>
          <w:rFonts w:ascii="Calibri" w:hAnsi="Calibri" w:cs="Calibri"/>
          <w:b/>
          <w:highlight w:val="green"/>
        </w:rPr>
        <w:t>NOT:</w:t>
      </w:r>
      <w:r w:rsidRPr="00596FB4">
        <w:rPr>
          <w:rFonts w:ascii="Calibri" w:hAnsi="Calibri" w:cs="Calibri"/>
          <w:b/>
        </w:rPr>
        <w:t xml:space="preserve"> </w:t>
      </w:r>
      <w:r w:rsidRPr="00596FB4">
        <w:rPr>
          <w:rFonts w:ascii="Calibri" w:hAnsi="Calibri" w:cs="Calibri"/>
        </w:rPr>
        <w:t xml:space="preserve">ATAE </w:t>
      </w:r>
      <w:proofErr w:type="spellStart"/>
      <w:r w:rsidRPr="00596FB4">
        <w:rPr>
          <w:rFonts w:ascii="Calibri" w:hAnsi="Calibri" w:cs="Calibri"/>
        </w:rPr>
        <w:t>dersiniz</w:t>
      </w:r>
      <w:proofErr w:type="spellEnd"/>
      <w:r w:rsidRPr="00596FB4">
        <w:rPr>
          <w:rFonts w:ascii="Calibri" w:hAnsi="Calibri" w:cs="Calibri"/>
        </w:rPr>
        <w:t xml:space="preserve"> </w:t>
      </w:r>
      <w:proofErr w:type="spellStart"/>
      <w:r w:rsidRPr="00596FB4">
        <w:rPr>
          <w:rFonts w:ascii="Calibri" w:hAnsi="Calibri" w:cs="Calibri"/>
        </w:rPr>
        <w:t>için</w:t>
      </w:r>
      <w:proofErr w:type="spellEnd"/>
      <w:r w:rsidRPr="00596FB4">
        <w:rPr>
          <w:rFonts w:ascii="Calibri" w:hAnsi="Calibri" w:cs="Calibri"/>
        </w:rPr>
        <w:t xml:space="preserve"> </w:t>
      </w:r>
      <w:hyperlink r:id="rId8" w:history="1">
        <w:r w:rsidRPr="00596FB4">
          <w:rPr>
            <w:rStyle w:val="Kpr"/>
            <w:rFonts w:ascii="Calibri" w:hAnsi="Calibri" w:cs="Calibri"/>
            <w:b/>
          </w:rPr>
          <w:t xml:space="preserve">Atatürk </w:t>
        </w:r>
        <w:proofErr w:type="spellStart"/>
        <w:r w:rsidRPr="00596FB4">
          <w:rPr>
            <w:rStyle w:val="Kpr"/>
            <w:rFonts w:ascii="Calibri" w:hAnsi="Calibri" w:cs="Calibri"/>
            <w:b/>
          </w:rPr>
          <w:t>İlkeleri</w:t>
        </w:r>
        <w:proofErr w:type="spellEnd"/>
        <w:r w:rsidRPr="00596FB4">
          <w:rPr>
            <w:rStyle w:val="Kpr"/>
            <w:rFonts w:ascii="Calibri" w:hAnsi="Calibri" w:cs="Calibri"/>
            <w:b/>
          </w:rPr>
          <w:t xml:space="preserve"> </w:t>
        </w:r>
        <w:proofErr w:type="spellStart"/>
        <w:r w:rsidRPr="00596FB4">
          <w:rPr>
            <w:rStyle w:val="Kpr"/>
            <w:rFonts w:ascii="Calibri" w:hAnsi="Calibri" w:cs="Calibri"/>
            <w:b/>
          </w:rPr>
          <w:t>Uygulama</w:t>
        </w:r>
        <w:proofErr w:type="spellEnd"/>
        <w:r w:rsidRPr="00596FB4">
          <w:rPr>
            <w:rStyle w:val="Kpr"/>
            <w:rFonts w:ascii="Calibri" w:hAnsi="Calibri" w:cs="Calibri"/>
            <w:b/>
          </w:rPr>
          <w:t xml:space="preserve"> </w:t>
        </w:r>
        <w:proofErr w:type="spellStart"/>
        <w:r w:rsidRPr="00596FB4">
          <w:rPr>
            <w:rStyle w:val="Kpr"/>
            <w:rFonts w:ascii="Calibri" w:hAnsi="Calibri" w:cs="Calibri"/>
            <w:b/>
          </w:rPr>
          <w:t>ve</w:t>
        </w:r>
        <w:proofErr w:type="spellEnd"/>
        <w:r w:rsidRPr="00596FB4">
          <w:rPr>
            <w:rStyle w:val="Kpr"/>
            <w:rFonts w:ascii="Calibri" w:hAnsi="Calibri" w:cs="Calibri"/>
            <w:b/>
          </w:rPr>
          <w:t xml:space="preserve"> </w:t>
        </w:r>
        <w:proofErr w:type="spellStart"/>
        <w:r w:rsidRPr="00596FB4">
          <w:rPr>
            <w:rStyle w:val="Kpr"/>
            <w:rFonts w:ascii="Calibri" w:hAnsi="Calibri" w:cs="Calibri"/>
            <w:b/>
          </w:rPr>
          <w:t>Araştırma</w:t>
        </w:r>
        <w:proofErr w:type="spellEnd"/>
        <w:r w:rsidRPr="00596FB4">
          <w:rPr>
            <w:rStyle w:val="Kpr"/>
            <w:rFonts w:ascii="Calibri" w:hAnsi="Calibri" w:cs="Calibri"/>
            <w:b/>
          </w:rPr>
          <w:t xml:space="preserve"> </w:t>
        </w:r>
        <w:proofErr w:type="spellStart"/>
        <w:r w:rsidRPr="00596FB4">
          <w:rPr>
            <w:rStyle w:val="Kpr"/>
            <w:rFonts w:ascii="Calibri" w:hAnsi="Calibri" w:cs="Calibri"/>
            <w:b/>
          </w:rPr>
          <w:t>Merkezi</w:t>
        </w:r>
        <w:proofErr w:type="spellEnd"/>
        <w:r w:rsidRPr="00596FB4">
          <w:rPr>
            <w:rStyle w:val="Kpr"/>
            <w:rFonts w:ascii="Calibri" w:hAnsi="Calibri" w:cs="Calibri"/>
            <w:b/>
          </w:rPr>
          <w:t xml:space="preserve"> - </w:t>
        </w:r>
        <w:proofErr w:type="spellStart"/>
        <w:r w:rsidRPr="00596FB4">
          <w:rPr>
            <w:rStyle w:val="Kpr"/>
            <w:rFonts w:ascii="Calibri" w:hAnsi="Calibri" w:cs="Calibri"/>
            <w:b/>
          </w:rPr>
          <w:t>Başkent</w:t>
        </w:r>
        <w:proofErr w:type="spellEnd"/>
        <w:r w:rsidRPr="00596FB4">
          <w:rPr>
            <w:rStyle w:val="Kpr"/>
            <w:rFonts w:ascii="Calibri" w:hAnsi="Calibri" w:cs="Calibri"/>
            <w:b/>
          </w:rPr>
          <w:t xml:space="preserve"> </w:t>
        </w:r>
        <w:proofErr w:type="spellStart"/>
        <w:r w:rsidRPr="00596FB4">
          <w:rPr>
            <w:rStyle w:val="Kpr"/>
            <w:rFonts w:ascii="Calibri" w:hAnsi="Calibri" w:cs="Calibri"/>
            <w:b/>
          </w:rPr>
          <w:t>Üniversitesi</w:t>
        </w:r>
        <w:proofErr w:type="spellEnd"/>
        <w:r w:rsidRPr="00596FB4">
          <w:rPr>
            <w:rStyle w:val="Kpr"/>
            <w:rFonts w:ascii="Calibri" w:hAnsi="Calibri" w:cs="Calibri"/>
            <w:b/>
          </w:rPr>
          <w:t xml:space="preserve"> (baskent.edu.tr)</w:t>
        </w:r>
      </w:hyperlink>
      <w:r w:rsidRPr="00596FB4">
        <w:rPr>
          <w:rFonts w:ascii="Calibri" w:hAnsi="Calibri" w:cs="Calibri"/>
          <w:b/>
        </w:rPr>
        <w:t xml:space="preserve"> </w:t>
      </w:r>
      <w:r w:rsidRPr="00596FB4">
        <w:rPr>
          <w:rFonts w:ascii="Calibri" w:hAnsi="Calibri" w:cs="Calibri"/>
        </w:rPr>
        <w:t xml:space="preserve">web </w:t>
      </w:r>
      <w:proofErr w:type="spellStart"/>
      <w:r w:rsidRPr="00596FB4">
        <w:rPr>
          <w:rFonts w:ascii="Calibri" w:hAnsi="Calibri" w:cs="Calibri"/>
        </w:rPr>
        <w:t>sayfasındaki</w:t>
      </w:r>
      <w:proofErr w:type="spellEnd"/>
      <w:r w:rsidRPr="00596FB4">
        <w:rPr>
          <w:rFonts w:ascii="Calibri" w:hAnsi="Calibri" w:cs="Calibri"/>
        </w:rPr>
        <w:t xml:space="preserve"> </w:t>
      </w:r>
      <w:proofErr w:type="spellStart"/>
      <w:r w:rsidRPr="00596FB4">
        <w:rPr>
          <w:rFonts w:ascii="Calibri" w:hAnsi="Calibri" w:cs="Calibri"/>
        </w:rPr>
        <w:t>duyuruları</w:t>
      </w:r>
      <w:proofErr w:type="spellEnd"/>
      <w:r w:rsidRPr="00596FB4">
        <w:rPr>
          <w:rFonts w:ascii="Calibri" w:hAnsi="Calibri" w:cs="Calibri"/>
        </w:rPr>
        <w:t xml:space="preserve"> </w:t>
      </w:r>
      <w:proofErr w:type="spellStart"/>
      <w:r w:rsidRPr="00596FB4">
        <w:rPr>
          <w:rFonts w:ascii="Calibri" w:hAnsi="Calibri" w:cs="Calibri"/>
        </w:rPr>
        <w:t>takip</w:t>
      </w:r>
      <w:proofErr w:type="spellEnd"/>
      <w:r w:rsidRPr="00596FB4">
        <w:rPr>
          <w:rFonts w:ascii="Calibri" w:hAnsi="Calibri" w:cs="Calibri"/>
        </w:rPr>
        <w:t xml:space="preserve"> </w:t>
      </w:r>
      <w:proofErr w:type="spellStart"/>
      <w:r w:rsidRPr="00596FB4">
        <w:rPr>
          <w:rFonts w:ascii="Calibri" w:hAnsi="Calibri" w:cs="Calibri"/>
        </w:rPr>
        <w:t>ediniz</w:t>
      </w:r>
      <w:proofErr w:type="spellEnd"/>
      <w:r w:rsidRPr="00596FB4">
        <w:rPr>
          <w:rFonts w:ascii="Calibri" w:hAnsi="Calibri" w:cs="Calibri"/>
        </w:rPr>
        <w:t>.</w:t>
      </w:r>
    </w:p>
    <w:p w14:paraId="61FF8AEA" w14:textId="77777777" w:rsidR="00E46F8D" w:rsidRPr="00596FB4" w:rsidRDefault="00E46F8D" w:rsidP="00E46F8D">
      <w:pPr>
        <w:rPr>
          <w:rFonts w:ascii="Calibri" w:hAnsi="Calibri" w:cs="Calibri"/>
          <w:color w:val="000000"/>
        </w:rPr>
      </w:pPr>
      <w:r w:rsidRPr="00596FB4">
        <w:rPr>
          <w:rFonts w:ascii="Calibri" w:hAnsi="Calibri" w:cs="Calibri"/>
          <w:b/>
          <w:highlight w:val="green"/>
        </w:rPr>
        <w:t>NOT:</w:t>
      </w:r>
      <w:r w:rsidRPr="00596FB4">
        <w:rPr>
          <w:rFonts w:ascii="Calibri" w:hAnsi="Calibri" w:cs="Calibri"/>
          <w:b/>
        </w:rPr>
        <w:t xml:space="preserve"> </w:t>
      </w:r>
      <w:r w:rsidRPr="00596FB4">
        <w:rPr>
          <w:rFonts w:ascii="Calibri" w:hAnsi="Calibri" w:cs="Calibri"/>
          <w:color w:val="000000"/>
        </w:rPr>
        <w:t xml:space="preserve">TRDE </w:t>
      </w:r>
      <w:proofErr w:type="spellStart"/>
      <w:r w:rsidRPr="00596FB4">
        <w:rPr>
          <w:rFonts w:ascii="Calibri" w:hAnsi="Calibri" w:cs="Calibri"/>
          <w:color w:val="000000"/>
        </w:rPr>
        <w:t>ve</w:t>
      </w:r>
      <w:proofErr w:type="spellEnd"/>
      <w:r w:rsidRPr="00596FB4">
        <w:rPr>
          <w:rFonts w:ascii="Calibri" w:hAnsi="Calibri" w:cs="Calibri"/>
          <w:color w:val="000000"/>
        </w:rPr>
        <w:t xml:space="preserve"> BTU </w:t>
      </w:r>
      <w:proofErr w:type="spellStart"/>
      <w:r w:rsidRPr="00596FB4">
        <w:rPr>
          <w:rFonts w:ascii="Calibri" w:hAnsi="Calibri" w:cs="Calibri"/>
          <w:color w:val="000000"/>
        </w:rPr>
        <w:t>kodlu</w:t>
      </w:r>
      <w:proofErr w:type="spellEnd"/>
      <w:r w:rsidRPr="00596FB4">
        <w:rPr>
          <w:rFonts w:ascii="Calibri" w:hAnsi="Calibri" w:cs="Calibri"/>
          <w:color w:val="000000"/>
        </w:rPr>
        <w:t xml:space="preserve"> </w:t>
      </w:r>
      <w:proofErr w:type="spellStart"/>
      <w:r w:rsidRPr="00596FB4">
        <w:rPr>
          <w:rFonts w:ascii="Calibri" w:hAnsi="Calibri" w:cs="Calibri"/>
          <w:color w:val="000000"/>
        </w:rPr>
        <w:t>dersler</w:t>
      </w:r>
      <w:proofErr w:type="spellEnd"/>
      <w:r w:rsidRPr="00596FB4">
        <w:rPr>
          <w:rFonts w:ascii="Calibri" w:hAnsi="Calibri" w:cs="Calibri"/>
          <w:color w:val="000000"/>
        </w:rPr>
        <w:t xml:space="preserve"> </w:t>
      </w:r>
      <w:proofErr w:type="spellStart"/>
      <w:r w:rsidRPr="00596FB4">
        <w:rPr>
          <w:rFonts w:ascii="Calibri" w:hAnsi="Calibri" w:cs="Calibri"/>
          <w:color w:val="000000"/>
        </w:rPr>
        <w:t>ilgili</w:t>
      </w:r>
      <w:proofErr w:type="spellEnd"/>
      <w:r w:rsidRPr="00596FB4">
        <w:rPr>
          <w:rFonts w:ascii="Calibri" w:hAnsi="Calibri" w:cs="Calibri"/>
          <w:color w:val="000000"/>
        </w:rPr>
        <w:t xml:space="preserve"> </w:t>
      </w:r>
      <w:proofErr w:type="spellStart"/>
      <w:r w:rsidRPr="00596FB4">
        <w:rPr>
          <w:rFonts w:ascii="Calibri" w:hAnsi="Calibri" w:cs="Calibri"/>
          <w:color w:val="000000"/>
        </w:rPr>
        <w:t>bölüm</w:t>
      </w:r>
      <w:proofErr w:type="spellEnd"/>
      <w:r w:rsidRPr="00596FB4">
        <w:rPr>
          <w:rFonts w:ascii="Calibri" w:hAnsi="Calibri" w:cs="Calibri"/>
          <w:color w:val="000000"/>
        </w:rPr>
        <w:t xml:space="preserve"> </w:t>
      </w:r>
      <w:proofErr w:type="spellStart"/>
      <w:r w:rsidRPr="00596FB4">
        <w:rPr>
          <w:rFonts w:ascii="Calibri" w:hAnsi="Calibri" w:cs="Calibri"/>
          <w:color w:val="000000"/>
        </w:rPr>
        <w:t>sayfalarından</w:t>
      </w:r>
      <w:proofErr w:type="spellEnd"/>
      <w:r w:rsidRPr="00596FB4">
        <w:rPr>
          <w:rFonts w:ascii="Calibri" w:hAnsi="Calibri" w:cs="Calibri"/>
          <w:color w:val="000000"/>
        </w:rPr>
        <w:t xml:space="preserve"> </w:t>
      </w:r>
      <w:proofErr w:type="spellStart"/>
      <w:r w:rsidRPr="00596FB4">
        <w:rPr>
          <w:rFonts w:ascii="Calibri" w:hAnsi="Calibri" w:cs="Calibri"/>
          <w:color w:val="000000"/>
        </w:rPr>
        <w:t>takip</w:t>
      </w:r>
      <w:proofErr w:type="spellEnd"/>
      <w:r w:rsidRPr="00596FB4">
        <w:rPr>
          <w:rFonts w:ascii="Calibri" w:hAnsi="Calibri" w:cs="Calibri"/>
          <w:color w:val="000000"/>
        </w:rPr>
        <w:t xml:space="preserve"> </w:t>
      </w:r>
      <w:proofErr w:type="spellStart"/>
      <w:r w:rsidRPr="00596FB4">
        <w:rPr>
          <w:rFonts w:ascii="Calibri" w:hAnsi="Calibri" w:cs="Calibri"/>
          <w:color w:val="000000"/>
        </w:rPr>
        <w:t>edilmelidir</w:t>
      </w:r>
      <w:proofErr w:type="spellEnd"/>
      <w:r w:rsidRPr="00596FB4">
        <w:rPr>
          <w:rFonts w:ascii="Calibri" w:hAnsi="Calibri" w:cs="Calibri"/>
          <w:color w:val="000000"/>
        </w:rPr>
        <w:t xml:space="preserve">. </w:t>
      </w:r>
    </w:p>
    <w:p w14:paraId="2381225A" w14:textId="77777777" w:rsidR="00E46F8D" w:rsidRPr="00596FB4" w:rsidRDefault="00E46F8D" w:rsidP="00E46F8D">
      <w:pPr>
        <w:rPr>
          <w:rFonts w:ascii="Calibri" w:hAnsi="Calibri" w:cs="Calibri"/>
          <w:color w:val="000000"/>
        </w:rPr>
      </w:pPr>
      <w:r w:rsidRPr="00596FB4">
        <w:rPr>
          <w:rFonts w:ascii="Calibri" w:hAnsi="Calibri" w:cs="Calibri"/>
          <w:b/>
          <w:bCs/>
          <w:color w:val="000000"/>
          <w:highlight w:val="green"/>
        </w:rPr>
        <w:t>NOT:</w:t>
      </w:r>
      <w:r w:rsidRPr="00596FB4">
        <w:rPr>
          <w:rFonts w:ascii="Calibri" w:hAnsi="Calibri" w:cs="Calibri"/>
          <w:color w:val="000000"/>
        </w:rPr>
        <w:t xml:space="preserve"> </w:t>
      </w:r>
      <w:proofErr w:type="spellStart"/>
      <w:r w:rsidRPr="00596FB4">
        <w:rPr>
          <w:rFonts w:ascii="Calibri" w:hAnsi="Calibri" w:cs="Calibri"/>
          <w:color w:val="000000"/>
        </w:rPr>
        <w:t>Başka</w:t>
      </w:r>
      <w:proofErr w:type="spellEnd"/>
      <w:r w:rsidRPr="00596FB4">
        <w:rPr>
          <w:rFonts w:ascii="Calibri" w:hAnsi="Calibri" w:cs="Calibri"/>
          <w:color w:val="000000"/>
        </w:rPr>
        <w:t xml:space="preserve"> </w:t>
      </w:r>
      <w:proofErr w:type="spellStart"/>
      <w:r w:rsidRPr="00596FB4">
        <w:rPr>
          <w:rFonts w:ascii="Calibri" w:hAnsi="Calibri" w:cs="Calibri"/>
          <w:color w:val="000000"/>
        </w:rPr>
        <w:t>bölümlerden</w:t>
      </w:r>
      <w:proofErr w:type="spellEnd"/>
      <w:r w:rsidRPr="00596FB4">
        <w:rPr>
          <w:rFonts w:ascii="Calibri" w:hAnsi="Calibri" w:cs="Calibri"/>
          <w:color w:val="000000"/>
        </w:rPr>
        <w:t xml:space="preserve"> </w:t>
      </w:r>
      <w:proofErr w:type="spellStart"/>
      <w:r w:rsidRPr="00596FB4">
        <w:rPr>
          <w:rFonts w:ascii="Calibri" w:hAnsi="Calibri" w:cs="Calibri"/>
          <w:color w:val="000000"/>
        </w:rPr>
        <w:t>ders</w:t>
      </w:r>
      <w:proofErr w:type="spellEnd"/>
      <w:r w:rsidRPr="00596FB4">
        <w:rPr>
          <w:rFonts w:ascii="Calibri" w:hAnsi="Calibri" w:cs="Calibri"/>
          <w:color w:val="000000"/>
        </w:rPr>
        <w:t xml:space="preserve"> </w:t>
      </w:r>
      <w:proofErr w:type="spellStart"/>
      <w:r w:rsidRPr="00596FB4">
        <w:rPr>
          <w:rFonts w:ascii="Calibri" w:hAnsi="Calibri" w:cs="Calibri"/>
          <w:color w:val="000000"/>
        </w:rPr>
        <w:t>alan</w:t>
      </w:r>
      <w:proofErr w:type="spellEnd"/>
      <w:r w:rsidRPr="00596FB4">
        <w:rPr>
          <w:rFonts w:ascii="Calibri" w:hAnsi="Calibri" w:cs="Calibri"/>
          <w:color w:val="000000"/>
        </w:rPr>
        <w:t xml:space="preserve"> </w:t>
      </w:r>
      <w:proofErr w:type="spellStart"/>
      <w:r w:rsidRPr="00596FB4">
        <w:rPr>
          <w:rFonts w:ascii="Calibri" w:hAnsi="Calibri" w:cs="Calibri"/>
          <w:color w:val="000000"/>
        </w:rPr>
        <w:t>öğrenciler</w:t>
      </w:r>
      <w:proofErr w:type="spellEnd"/>
      <w:r w:rsidRPr="00596FB4">
        <w:rPr>
          <w:rFonts w:ascii="Calibri" w:hAnsi="Calibri" w:cs="Calibri"/>
          <w:color w:val="000000"/>
        </w:rPr>
        <w:t xml:space="preserve"> </w:t>
      </w:r>
      <w:proofErr w:type="spellStart"/>
      <w:r w:rsidRPr="00596FB4">
        <w:rPr>
          <w:rFonts w:ascii="Calibri" w:hAnsi="Calibri" w:cs="Calibri"/>
          <w:color w:val="000000"/>
        </w:rPr>
        <w:t>ilgili</w:t>
      </w:r>
      <w:proofErr w:type="spellEnd"/>
      <w:r w:rsidRPr="00596FB4">
        <w:rPr>
          <w:rFonts w:ascii="Calibri" w:hAnsi="Calibri" w:cs="Calibri"/>
          <w:color w:val="000000"/>
        </w:rPr>
        <w:t xml:space="preserve"> </w:t>
      </w:r>
      <w:proofErr w:type="spellStart"/>
      <w:r w:rsidRPr="00596FB4">
        <w:rPr>
          <w:rFonts w:ascii="Calibri" w:hAnsi="Calibri" w:cs="Calibri"/>
          <w:color w:val="000000"/>
        </w:rPr>
        <w:t>bölümlerin</w:t>
      </w:r>
      <w:proofErr w:type="spellEnd"/>
      <w:r w:rsidRPr="00596FB4">
        <w:rPr>
          <w:rFonts w:ascii="Calibri" w:hAnsi="Calibri" w:cs="Calibri"/>
          <w:color w:val="000000"/>
        </w:rPr>
        <w:t xml:space="preserve"> </w:t>
      </w:r>
      <w:proofErr w:type="spellStart"/>
      <w:r w:rsidRPr="00596FB4">
        <w:rPr>
          <w:rFonts w:ascii="Calibri" w:hAnsi="Calibri" w:cs="Calibri"/>
          <w:color w:val="000000"/>
        </w:rPr>
        <w:t>sınav</w:t>
      </w:r>
      <w:proofErr w:type="spellEnd"/>
      <w:r w:rsidRPr="00596FB4">
        <w:rPr>
          <w:rFonts w:ascii="Calibri" w:hAnsi="Calibri" w:cs="Calibri"/>
          <w:color w:val="000000"/>
        </w:rPr>
        <w:t xml:space="preserve"> </w:t>
      </w:r>
      <w:proofErr w:type="spellStart"/>
      <w:r w:rsidRPr="00596FB4">
        <w:rPr>
          <w:rFonts w:ascii="Calibri" w:hAnsi="Calibri" w:cs="Calibri"/>
          <w:color w:val="000000"/>
        </w:rPr>
        <w:t>programına</w:t>
      </w:r>
      <w:proofErr w:type="spellEnd"/>
      <w:r w:rsidRPr="00596FB4">
        <w:rPr>
          <w:rFonts w:ascii="Calibri" w:hAnsi="Calibri" w:cs="Calibri"/>
          <w:color w:val="000000"/>
        </w:rPr>
        <w:t xml:space="preserve"> </w:t>
      </w:r>
      <w:proofErr w:type="spellStart"/>
      <w:r w:rsidRPr="00596FB4">
        <w:rPr>
          <w:rFonts w:ascii="Calibri" w:hAnsi="Calibri" w:cs="Calibri"/>
          <w:color w:val="000000"/>
        </w:rPr>
        <w:t>bakmalıdır</w:t>
      </w:r>
      <w:proofErr w:type="spellEnd"/>
      <w:r w:rsidRPr="00596FB4">
        <w:rPr>
          <w:rFonts w:ascii="Calibri" w:hAnsi="Calibri" w:cs="Calibri"/>
          <w:color w:val="000000"/>
        </w:rPr>
        <w:t>!</w:t>
      </w:r>
    </w:p>
    <w:p w14:paraId="2C0FAD64" w14:textId="77777777" w:rsidR="00E46F8D" w:rsidRPr="00596FB4" w:rsidRDefault="00E46F8D" w:rsidP="00E46F8D">
      <w:pPr>
        <w:rPr>
          <w:rFonts w:ascii="Calibri" w:hAnsi="Calibri" w:cs="Calibri"/>
          <w:color w:val="000000"/>
        </w:rPr>
      </w:pPr>
    </w:p>
    <w:p w14:paraId="707B8EDF" w14:textId="77777777" w:rsidR="00E46F8D" w:rsidRPr="00596FB4" w:rsidRDefault="00E46F8D" w:rsidP="00E46F8D">
      <w:pPr>
        <w:rPr>
          <w:rFonts w:ascii="Calibri" w:hAnsi="Calibri" w:cs="Calibri"/>
          <w:color w:val="000000"/>
        </w:rPr>
      </w:pPr>
    </w:p>
    <w:p w14:paraId="4F24EE08" w14:textId="77777777" w:rsidR="00E46F8D" w:rsidRPr="00596FB4" w:rsidRDefault="00E46F8D" w:rsidP="00E46F8D">
      <w:pPr>
        <w:rPr>
          <w:rFonts w:ascii="Calibri" w:hAnsi="Calibri" w:cs="Calibri"/>
          <w:b/>
          <w:highlight w:val="yellow"/>
        </w:rPr>
      </w:pPr>
    </w:p>
    <w:p w14:paraId="006A17EC" w14:textId="690DB56A" w:rsidR="00E46F8D" w:rsidRPr="007B50F7" w:rsidRDefault="00E46F8D" w:rsidP="00E46F8D">
      <w:pPr>
        <w:rPr>
          <w:rFonts w:ascii="Calibri" w:hAnsi="Calibri" w:cs="Calibri"/>
          <w:b/>
          <w:sz w:val="24"/>
          <w:szCs w:val="24"/>
          <w:highlight w:val="yellow"/>
        </w:rPr>
      </w:pPr>
      <w:r w:rsidRPr="007B50F7">
        <w:rPr>
          <w:rFonts w:ascii="Calibri" w:hAnsi="Calibri" w:cs="Calibri"/>
          <w:b/>
          <w:sz w:val="24"/>
          <w:szCs w:val="24"/>
          <w:highlight w:val="yellow"/>
        </w:rPr>
        <w:t>INGL10</w:t>
      </w:r>
      <w:r w:rsidR="00B77FBE" w:rsidRPr="007B50F7">
        <w:rPr>
          <w:rFonts w:ascii="Calibri" w:hAnsi="Calibri" w:cs="Calibri"/>
          <w:b/>
          <w:sz w:val="24"/>
          <w:szCs w:val="24"/>
          <w:highlight w:val="yellow"/>
        </w:rPr>
        <w:t>2-22/23/24</w:t>
      </w:r>
      <w:r w:rsidRPr="007B50F7">
        <w:rPr>
          <w:rFonts w:ascii="Calibri" w:hAnsi="Calibri" w:cs="Calibri"/>
          <w:b/>
          <w:sz w:val="24"/>
          <w:szCs w:val="24"/>
          <w:highlight w:val="yellow"/>
        </w:rPr>
        <w:t xml:space="preserve"> </w:t>
      </w:r>
      <w:r w:rsidRPr="007B50F7">
        <w:rPr>
          <w:rFonts w:ascii="Calibri" w:hAnsi="Calibri" w:cs="Calibri"/>
          <w:b/>
          <w:sz w:val="24"/>
          <w:szCs w:val="24"/>
          <w:highlight w:val="yellow"/>
        </w:rPr>
        <w:sym w:font="Wingdings" w:char="F0E0"/>
      </w:r>
      <w:r w:rsidRPr="007B50F7">
        <w:rPr>
          <w:rFonts w:ascii="Calibri" w:hAnsi="Calibri" w:cs="Calibri"/>
          <w:b/>
          <w:sz w:val="24"/>
          <w:szCs w:val="24"/>
          <w:highlight w:val="yellow"/>
        </w:rPr>
        <w:t xml:space="preserve"> </w:t>
      </w:r>
      <w:r w:rsidRPr="007B50F7">
        <w:rPr>
          <w:rFonts w:ascii="Calibri" w:hAnsi="Calibri" w:cs="Calibri"/>
          <w:b/>
          <w:bCs/>
          <w:sz w:val="24"/>
          <w:szCs w:val="24"/>
          <w:highlight w:val="yellow"/>
        </w:rPr>
        <w:t xml:space="preserve">Ara </w:t>
      </w:r>
      <w:proofErr w:type="spellStart"/>
      <w:r w:rsidRPr="007B50F7">
        <w:rPr>
          <w:rFonts w:ascii="Calibri" w:hAnsi="Calibri" w:cs="Calibri"/>
          <w:b/>
          <w:bCs/>
          <w:sz w:val="24"/>
          <w:szCs w:val="24"/>
          <w:highlight w:val="yellow"/>
        </w:rPr>
        <w:t>sınav</w:t>
      </w:r>
      <w:proofErr w:type="spellEnd"/>
      <w:r w:rsidRPr="007B50F7">
        <w:rPr>
          <w:rFonts w:ascii="Calibri" w:hAnsi="Calibri" w:cs="Calibri"/>
          <w:b/>
          <w:sz w:val="24"/>
          <w:szCs w:val="24"/>
          <w:highlight w:val="yellow"/>
        </w:rPr>
        <w:t xml:space="preserve">  </w:t>
      </w:r>
      <w:r w:rsidR="00B77FBE" w:rsidRPr="007B50F7">
        <w:rPr>
          <w:rFonts w:ascii="Calibri" w:hAnsi="Calibri" w:cs="Calibri"/>
          <w:b/>
          <w:sz w:val="24"/>
          <w:szCs w:val="24"/>
          <w:highlight w:val="yellow"/>
        </w:rPr>
        <w:t xml:space="preserve">11 Nisan 2026- 12 Nisan 2026 </w:t>
      </w:r>
      <w:proofErr w:type="spellStart"/>
      <w:r w:rsidRPr="007B50F7">
        <w:rPr>
          <w:rFonts w:ascii="Calibri" w:hAnsi="Calibri" w:cs="Calibri"/>
          <w:b/>
          <w:sz w:val="24"/>
          <w:szCs w:val="24"/>
          <w:highlight w:val="yellow"/>
        </w:rPr>
        <w:t>tarihinde</w:t>
      </w:r>
      <w:proofErr w:type="spellEnd"/>
      <w:r w:rsidRPr="007B50F7">
        <w:rPr>
          <w:rFonts w:ascii="Calibri" w:hAnsi="Calibri" w:cs="Calibri"/>
          <w:b/>
          <w:sz w:val="24"/>
          <w:szCs w:val="24"/>
          <w:highlight w:val="yellow"/>
        </w:rPr>
        <w:t xml:space="preserve"> </w:t>
      </w:r>
      <w:proofErr w:type="spellStart"/>
      <w:r w:rsidRPr="007B50F7">
        <w:rPr>
          <w:rFonts w:ascii="Calibri" w:hAnsi="Calibri" w:cs="Calibri"/>
          <w:b/>
          <w:sz w:val="24"/>
          <w:szCs w:val="24"/>
          <w:highlight w:val="yellow"/>
        </w:rPr>
        <w:t>yapılacaktır</w:t>
      </w:r>
      <w:proofErr w:type="spellEnd"/>
      <w:r w:rsidRPr="007B50F7">
        <w:rPr>
          <w:rFonts w:ascii="Calibri" w:hAnsi="Calibri" w:cs="Calibri"/>
          <w:b/>
          <w:sz w:val="24"/>
          <w:szCs w:val="24"/>
          <w:highlight w:val="yellow"/>
        </w:rPr>
        <w:t>.</w:t>
      </w:r>
    </w:p>
    <w:p w14:paraId="01246FA9" w14:textId="57345BB3" w:rsidR="00E46F8D" w:rsidRDefault="00E46F8D" w:rsidP="00E46F8D">
      <w:pPr>
        <w:rPr>
          <w:rFonts w:ascii="Calibri" w:hAnsi="Calibri" w:cs="Calibri"/>
          <w:b/>
          <w:sz w:val="24"/>
          <w:szCs w:val="24"/>
          <w:highlight w:val="yellow"/>
        </w:rPr>
      </w:pPr>
      <w:r w:rsidRPr="007B50F7">
        <w:rPr>
          <w:rFonts w:ascii="Calibri" w:hAnsi="Calibri" w:cs="Calibri"/>
          <w:b/>
          <w:sz w:val="24"/>
          <w:szCs w:val="24"/>
          <w:highlight w:val="yellow"/>
        </w:rPr>
        <w:t>ATA10</w:t>
      </w:r>
      <w:r w:rsidR="007B50F7">
        <w:rPr>
          <w:rFonts w:ascii="Calibri" w:hAnsi="Calibri" w:cs="Calibri"/>
          <w:b/>
          <w:sz w:val="24"/>
          <w:szCs w:val="24"/>
          <w:highlight w:val="yellow"/>
        </w:rPr>
        <w:t>2-06</w:t>
      </w:r>
      <w:r w:rsidRPr="007B50F7">
        <w:rPr>
          <w:rFonts w:ascii="Calibri" w:hAnsi="Calibri" w:cs="Calibri"/>
          <w:b/>
          <w:sz w:val="24"/>
          <w:szCs w:val="24"/>
          <w:highlight w:val="yellow"/>
        </w:rPr>
        <w:sym w:font="Wingdings" w:char="F0E0"/>
      </w:r>
      <w:r w:rsidRPr="007B50F7">
        <w:rPr>
          <w:rFonts w:ascii="Calibri" w:hAnsi="Calibri" w:cs="Calibri"/>
          <w:b/>
          <w:sz w:val="24"/>
          <w:szCs w:val="24"/>
          <w:highlight w:val="yellow"/>
        </w:rPr>
        <w:t xml:space="preserve"> </w:t>
      </w:r>
      <w:r w:rsidRPr="007B50F7">
        <w:rPr>
          <w:rFonts w:ascii="Calibri" w:hAnsi="Calibri" w:cs="Calibri"/>
          <w:b/>
          <w:bCs/>
          <w:sz w:val="24"/>
          <w:szCs w:val="24"/>
          <w:highlight w:val="yellow"/>
        </w:rPr>
        <w:t xml:space="preserve">Ara </w:t>
      </w:r>
      <w:proofErr w:type="spellStart"/>
      <w:r w:rsidRPr="007B50F7">
        <w:rPr>
          <w:rFonts w:ascii="Calibri" w:hAnsi="Calibri" w:cs="Calibri"/>
          <w:b/>
          <w:bCs/>
          <w:sz w:val="24"/>
          <w:szCs w:val="24"/>
          <w:highlight w:val="yellow"/>
        </w:rPr>
        <w:t>sınav</w:t>
      </w:r>
      <w:proofErr w:type="spellEnd"/>
      <w:r w:rsidRPr="007B50F7">
        <w:rPr>
          <w:rFonts w:ascii="Calibri" w:hAnsi="Calibri" w:cs="Calibri"/>
          <w:b/>
          <w:sz w:val="24"/>
          <w:szCs w:val="24"/>
          <w:highlight w:val="yellow"/>
        </w:rPr>
        <w:t xml:space="preserve">  </w:t>
      </w:r>
      <w:r w:rsidR="007B50F7">
        <w:rPr>
          <w:rFonts w:ascii="Calibri" w:hAnsi="Calibri" w:cs="Calibri"/>
          <w:b/>
          <w:sz w:val="24"/>
          <w:szCs w:val="24"/>
          <w:highlight w:val="yellow"/>
        </w:rPr>
        <w:t xml:space="preserve">4 Nisan </w:t>
      </w:r>
      <w:r w:rsidRPr="007B50F7">
        <w:rPr>
          <w:rFonts w:ascii="Calibri" w:hAnsi="Calibri" w:cs="Calibri"/>
          <w:b/>
          <w:sz w:val="24"/>
          <w:szCs w:val="24"/>
          <w:highlight w:val="yellow"/>
        </w:rPr>
        <w:t>202</w:t>
      </w:r>
      <w:r w:rsidR="007B50F7">
        <w:rPr>
          <w:rFonts w:ascii="Calibri" w:hAnsi="Calibri" w:cs="Calibri"/>
          <w:b/>
          <w:sz w:val="24"/>
          <w:szCs w:val="24"/>
          <w:highlight w:val="yellow"/>
        </w:rPr>
        <w:t xml:space="preserve">6 </w:t>
      </w:r>
      <w:proofErr w:type="spellStart"/>
      <w:r w:rsidRPr="007B50F7">
        <w:rPr>
          <w:rFonts w:ascii="Calibri" w:hAnsi="Calibri" w:cs="Calibri"/>
          <w:b/>
          <w:sz w:val="24"/>
          <w:szCs w:val="24"/>
          <w:highlight w:val="yellow"/>
        </w:rPr>
        <w:t>tarihinde</w:t>
      </w:r>
      <w:proofErr w:type="spellEnd"/>
      <w:r w:rsidRPr="007B50F7">
        <w:rPr>
          <w:rFonts w:ascii="Calibri" w:hAnsi="Calibri" w:cs="Calibri"/>
          <w:b/>
          <w:sz w:val="24"/>
          <w:szCs w:val="24"/>
          <w:highlight w:val="yellow"/>
        </w:rPr>
        <w:t xml:space="preserve"> </w:t>
      </w:r>
      <w:r w:rsidR="007B50F7">
        <w:rPr>
          <w:rFonts w:ascii="Calibri" w:hAnsi="Calibri" w:cs="Calibri"/>
          <w:b/>
          <w:sz w:val="24"/>
          <w:szCs w:val="24"/>
          <w:highlight w:val="yellow"/>
        </w:rPr>
        <w:t xml:space="preserve">12.00-12.20 </w:t>
      </w:r>
      <w:proofErr w:type="spellStart"/>
      <w:r w:rsidRPr="007B50F7">
        <w:rPr>
          <w:rFonts w:ascii="Calibri" w:hAnsi="Calibri" w:cs="Calibri"/>
          <w:b/>
          <w:sz w:val="24"/>
          <w:szCs w:val="24"/>
          <w:highlight w:val="yellow"/>
        </w:rPr>
        <w:t>saatleri</w:t>
      </w:r>
      <w:proofErr w:type="spellEnd"/>
      <w:r w:rsidRPr="007B50F7">
        <w:rPr>
          <w:rFonts w:ascii="Calibri" w:hAnsi="Calibri" w:cs="Calibri"/>
          <w:b/>
          <w:sz w:val="24"/>
          <w:szCs w:val="24"/>
          <w:highlight w:val="yellow"/>
        </w:rPr>
        <w:t xml:space="preserve"> </w:t>
      </w:r>
      <w:proofErr w:type="spellStart"/>
      <w:r w:rsidRPr="007B50F7">
        <w:rPr>
          <w:rFonts w:ascii="Calibri" w:hAnsi="Calibri" w:cs="Calibri"/>
          <w:b/>
          <w:sz w:val="24"/>
          <w:szCs w:val="24"/>
          <w:highlight w:val="yellow"/>
        </w:rPr>
        <w:t>arasında</w:t>
      </w:r>
      <w:proofErr w:type="spellEnd"/>
      <w:r w:rsidRPr="007B50F7">
        <w:rPr>
          <w:rFonts w:ascii="Calibri" w:hAnsi="Calibri" w:cs="Calibri"/>
          <w:b/>
          <w:sz w:val="24"/>
          <w:szCs w:val="24"/>
          <w:highlight w:val="yellow"/>
        </w:rPr>
        <w:t xml:space="preserve"> </w:t>
      </w:r>
      <w:proofErr w:type="spellStart"/>
      <w:r w:rsidR="007B50F7">
        <w:rPr>
          <w:rFonts w:ascii="Calibri" w:hAnsi="Calibri" w:cs="Calibri"/>
          <w:b/>
          <w:sz w:val="24"/>
          <w:szCs w:val="24"/>
          <w:highlight w:val="yellow"/>
        </w:rPr>
        <w:t>Amfi</w:t>
      </w:r>
      <w:proofErr w:type="spellEnd"/>
      <w:r w:rsidR="007B50F7">
        <w:rPr>
          <w:rFonts w:ascii="Calibri" w:hAnsi="Calibri" w:cs="Calibri"/>
          <w:b/>
          <w:sz w:val="24"/>
          <w:szCs w:val="24"/>
          <w:highlight w:val="yellow"/>
        </w:rPr>
        <w:t xml:space="preserve"> 2/ </w:t>
      </w:r>
      <w:proofErr w:type="spellStart"/>
      <w:r w:rsidR="007B50F7">
        <w:rPr>
          <w:rFonts w:ascii="Calibri" w:hAnsi="Calibri" w:cs="Calibri"/>
          <w:b/>
          <w:sz w:val="24"/>
          <w:szCs w:val="24"/>
          <w:highlight w:val="yellow"/>
        </w:rPr>
        <w:t>Amfi</w:t>
      </w:r>
      <w:proofErr w:type="spellEnd"/>
      <w:r w:rsidR="007B50F7">
        <w:rPr>
          <w:rFonts w:ascii="Calibri" w:hAnsi="Calibri" w:cs="Calibri"/>
          <w:b/>
          <w:sz w:val="24"/>
          <w:szCs w:val="24"/>
          <w:highlight w:val="yellow"/>
        </w:rPr>
        <w:t xml:space="preserve"> 4 </w:t>
      </w:r>
      <w:proofErr w:type="spellStart"/>
      <w:r w:rsidRPr="007B50F7">
        <w:rPr>
          <w:rFonts w:ascii="Calibri" w:hAnsi="Calibri" w:cs="Calibri"/>
          <w:b/>
          <w:sz w:val="24"/>
          <w:szCs w:val="24"/>
          <w:highlight w:val="yellow"/>
        </w:rPr>
        <w:t>yapılacaktır</w:t>
      </w:r>
      <w:proofErr w:type="spellEnd"/>
      <w:r w:rsidRPr="007B50F7">
        <w:rPr>
          <w:rFonts w:ascii="Calibri" w:hAnsi="Calibri" w:cs="Calibri"/>
          <w:b/>
          <w:sz w:val="24"/>
          <w:szCs w:val="24"/>
          <w:highlight w:val="yellow"/>
        </w:rPr>
        <w:t>.</w:t>
      </w:r>
    </w:p>
    <w:p w14:paraId="62D9C941" w14:textId="1D9CDB16" w:rsidR="007B50F7" w:rsidRPr="007B50F7" w:rsidRDefault="007B50F7" w:rsidP="00E46F8D">
      <w:pPr>
        <w:rPr>
          <w:rFonts w:ascii="Calibri" w:hAnsi="Calibri" w:cs="Calibri"/>
          <w:b/>
          <w:sz w:val="24"/>
          <w:szCs w:val="24"/>
          <w:highlight w:val="yellow"/>
        </w:rPr>
      </w:pPr>
      <w:r w:rsidRPr="007B50F7">
        <w:rPr>
          <w:rFonts w:ascii="Calibri" w:hAnsi="Calibri" w:cs="Calibri"/>
          <w:b/>
          <w:sz w:val="24"/>
          <w:szCs w:val="24"/>
          <w:highlight w:val="yellow"/>
        </w:rPr>
        <w:t>ATA10</w:t>
      </w:r>
      <w:r>
        <w:rPr>
          <w:rFonts w:ascii="Calibri" w:hAnsi="Calibri" w:cs="Calibri"/>
          <w:b/>
          <w:sz w:val="24"/>
          <w:szCs w:val="24"/>
          <w:highlight w:val="yellow"/>
        </w:rPr>
        <w:t>2-13</w:t>
      </w:r>
      <w:r w:rsidRPr="007B50F7">
        <w:rPr>
          <w:rFonts w:ascii="Calibri" w:hAnsi="Calibri" w:cs="Calibri"/>
          <w:b/>
          <w:sz w:val="24"/>
          <w:szCs w:val="24"/>
          <w:highlight w:val="yellow"/>
        </w:rPr>
        <w:sym w:font="Wingdings" w:char="F0E0"/>
      </w:r>
      <w:r w:rsidRPr="007B50F7">
        <w:rPr>
          <w:rFonts w:ascii="Calibri" w:hAnsi="Calibri" w:cs="Calibri"/>
          <w:b/>
          <w:sz w:val="24"/>
          <w:szCs w:val="24"/>
          <w:highlight w:val="yellow"/>
        </w:rPr>
        <w:t xml:space="preserve"> </w:t>
      </w:r>
      <w:r w:rsidRPr="007B50F7">
        <w:rPr>
          <w:rFonts w:ascii="Calibri" w:hAnsi="Calibri" w:cs="Calibri"/>
          <w:b/>
          <w:bCs/>
          <w:sz w:val="24"/>
          <w:szCs w:val="24"/>
          <w:highlight w:val="yellow"/>
        </w:rPr>
        <w:t xml:space="preserve">Ara </w:t>
      </w:r>
      <w:proofErr w:type="spellStart"/>
      <w:r w:rsidRPr="007B50F7">
        <w:rPr>
          <w:rFonts w:ascii="Calibri" w:hAnsi="Calibri" w:cs="Calibri"/>
          <w:b/>
          <w:bCs/>
          <w:sz w:val="24"/>
          <w:szCs w:val="24"/>
          <w:highlight w:val="yellow"/>
        </w:rPr>
        <w:t>sınav</w:t>
      </w:r>
      <w:proofErr w:type="spellEnd"/>
      <w:r w:rsidRPr="007B50F7">
        <w:rPr>
          <w:rFonts w:ascii="Calibri" w:hAnsi="Calibri" w:cs="Calibri"/>
          <w:b/>
          <w:sz w:val="24"/>
          <w:szCs w:val="24"/>
          <w:highlight w:val="yellow"/>
        </w:rPr>
        <w:t xml:space="preserve">  </w:t>
      </w:r>
      <w:r>
        <w:rPr>
          <w:rFonts w:ascii="Calibri" w:hAnsi="Calibri" w:cs="Calibri"/>
          <w:b/>
          <w:sz w:val="24"/>
          <w:szCs w:val="24"/>
          <w:highlight w:val="yellow"/>
        </w:rPr>
        <w:t xml:space="preserve">4 Nisan </w:t>
      </w:r>
      <w:r w:rsidRPr="007B50F7">
        <w:rPr>
          <w:rFonts w:ascii="Calibri" w:hAnsi="Calibri" w:cs="Calibri"/>
          <w:b/>
          <w:sz w:val="24"/>
          <w:szCs w:val="24"/>
          <w:highlight w:val="yellow"/>
        </w:rPr>
        <w:t>202</w:t>
      </w:r>
      <w:r>
        <w:rPr>
          <w:rFonts w:ascii="Calibri" w:hAnsi="Calibri" w:cs="Calibri"/>
          <w:b/>
          <w:sz w:val="24"/>
          <w:szCs w:val="24"/>
          <w:highlight w:val="yellow"/>
        </w:rPr>
        <w:t xml:space="preserve">6 </w:t>
      </w:r>
      <w:proofErr w:type="spellStart"/>
      <w:r w:rsidRPr="007B50F7">
        <w:rPr>
          <w:rFonts w:ascii="Calibri" w:hAnsi="Calibri" w:cs="Calibri"/>
          <w:b/>
          <w:sz w:val="24"/>
          <w:szCs w:val="24"/>
          <w:highlight w:val="yellow"/>
        </w:rPr>
        <w:t>tarihinde</w:t>
      </w:r>
      <w:proofErr w:type="spellEnd"/>
      <w:r w:rsidRPr="007B50F7">
        <w:rPr>
          <w:rFonts w:ascii="Calibri" w:hAnsi="Calibri" w:cs="Calibri"/>
          <w:b/>
          <w:sz w:val="24"/>
          <w:szCs w:val="24"/>
          <w:highlight w:val="yellow"/>
        </w:rPr>
        <w:t xml:space="preserve"> </w:t>
      </w:r>
      <w:r>
        <w:rPr>
          <w:rFonts w:ascii="Calibri" w:hAnsi="Calibri" w:cs="Calibri"/>
          <w:b/>
          <w:sz w:val="24"/>
          <w:szCs w:val="24"/>
          <w:highlight w:val="yellow"/>
        </w:rPr>
        <w:t xml:space="preserve">12.00-12.20 </w:t>
      </w:r>
      <w:proofErr w:type="spellStart"/>
      <w:r w:rsidRPr="007B50F7">
        <w:rPr>
          <w:rFonts w:ascii="Calibri" w:hAnsi="Calibri" w:cs="Calibri"/>
          <w:b/>
          <w:sz w:val="24"/>
          <w:szCs w:val="24"/>
          <w:highlight w:val="yellow"/>
        </w:rPr>
        <w:t>saatleri</w:t>
      </w:r>
      <w:proofErr w:type="spellEnd"/>
      <w:r w:rsidRPr="007B50F7">
        <w:rPr>
          <w:rFonts w:ascii="Calibri" w:hAnsi="Calibri" w:cs="Calibri"/>
          <w:b/>
          <w:sz w:val="24"/>
          <w:szCs w:val="24"/>
          <w:highlight w:val="yellow"/>
        </w:rPr>
        <w:t xml:space="preserve"> </w:t>
      </w:r>
      <w:proofErr w:type="spellStart"/>
      <w:r w:rsidRPr="007B50F7">
        <w:rPr>
          <w:rFonts w:ascii="Calibri" w:hAnsi="Calibri" w:cs="Calibri"/>
          <w:b/>
          <w:sz w:val="24"/>
          <w:szCs w:val="24"/>
          <w:highlight w:val="yellow"/>
        </w:rPr>
        <w:t>arasında</w:t>
      </w:r>
      <w:proofErr w:type="spellEnd"/>
      <w:r w:rsidRPr="007B50F7">
        <w:rPr>
          <w:rFonts w:ascii="Calibri" w:hAnsi="Calibri" w:cs="Calibri"/>
          <w:b/>
          <w:sz w:val="24"/>
          <w:szCs w:val="24"/>
          <w:highlight w:val="yellow"/>
        </w:rPr>
        <w:t xml:space="preserve"> </w:t>
      </w:r>
      <w:proofErr w:type="spellStart"/>
      <w:r>
        <w:rPr>
          <w:rFonts w:ascii="Calibri" w:hAnsi="Calibri" w:cs="Calibri"/>
          <w:b/>
          <w:sz w:val="24"/>
          <w:szCs w:val="24"/>
          <w:highlight w:val="yellow"/>
        </w:rPr>
        <w:t>Amfi</w:t>
      </w:r>
      <w:proofErr w:type="spellEnd"/>
      <w:r>
        <w:rPr>
          <w:rFonts w:ascii="Calibri" w:hAnsi="Calibri" w:cs="Calibri"/>
          <w:b/>
          <w:sz w:val="24"/>
          <w:szCs w:val="24"/>
          <w:highlight w:val="yellow"/>
        </w:rPr>
        <w:t xml:space="preserve"> 1/ </w:t>
      </w:r>
      <w:proofErr w:type="spellStart"/>
      <w:r>
        <w:rPr>
          <w:rFonts w:ascii="Calibri" w:hAnsi="Calibri" w:cs="Calibri"/>
          <w:b/>
          <w:sz w:val="24"/>
          <w:szCs w:val="24"/>
          <w:highlight w:val="yellow"/>
        </w:rPr>
        <w:t>Amfi</w:t>
      </w:r>
      <w:proofErr w:type="spellEnd"/>
      <w:r>
        <w:rPr>
          <w:rFonts w:ascii="Calibri" w:hAnsi="Calibri" w:cs="Calibri"/>
          <w:b/>
          <w:sz w:val="24"/>
          <w:szCs w:val="24"/>
          <w:highlight w:val="yellow"/>
        </w:rPr>
        <w:t xml:space="preserve"> 3 </w:t>
      </w:r>
      <w:proofErr w:type="spellStart"/>
      <w:r w:rsidRPr="007B50F7">
        <w:rPr>
          <w:rFonts w:ascii="Calibri" w:hAnsi="Calibri" w:cs="Calibri"/>
          <w:b/>
          <w:sz w:val="24"/>
          <w:szCs w:val="24"/>
          <w:highlight w:val="yellow"/>
        </w:rPr>
        <w:t>yapılacaktır</w:t>
      </w:r>
      <w:proofErr w:type="spellEnd"/>
      <w:r w:rsidRPr="007B50F7">
        <w:rPr>
          <w:rFonts w:ascii="Calibri" w:hAnsi="Calibri" w:cs="Calibri"/>
          <w:b/>
          <w:sz w:val="24"/>
          <w:szCs w:val="24"/>
          <w:highlight w:val="yellow"/>
        </w:rPr>
        <w:t>.</w:t>
      </w:r>
    </w:p>
    <w:p w14:paraId="6DDC5F57" w14:textId="2BD94D03" w:rsidR="00E46F8D" w:rsidRPr="00DD4040" w:rsidRDefault="00E46F8D" w:rsidP="00E46F8D">
      <w:pPr>
        <w:rPr>
          <w:rFonts w:ascii="Calibri" w:hAnsi="Calibri" w:cs="Calibri"/>
          <w:b/>
          <w:highlight w:val="yellow"/>
        </w:rPr>
      </w:pPr>
      <w:r w:rsidRPr="007B50F7">
        <w:rPr>
          <w:rFonts w:ascii="Calibri" w:hAnsi="Calibri" w:cs="Calibri"/>
          <w:b/>
          <w:sz w:val="24"/>
          <w:szCs w:val="24"/>
          <w:highlight w:val="yellow"/>
        </w:rPr>
        <w:t>TÜRK10</w:t>
      </w:r>
      <w:r w:rsidR="007B50F7">
        <w:rPr>
          <w:rFonts w:ascii="Calibri" w:hAnsi="Calibri" w:cs="Calibri"/>
          <w:b/>
          <w:sz w:val="24"/>
          <w:szCs w:val="24"/>
          <w:highlight w:val="yellow"/>
        </w:rPr>
        <w:t xml:space="preserve">2-02 </w:t>
      </w:r>
      <w:r w:rsidRPr="007B50F7">
        <w:rPr>
          <w:rFonts w:ascii="Calibri" w:hAnsi="Calibri" w:cs="Calibri"/>
          <w:b/>
          <w:sz w:val="24"/>
          <w:szCs w:val="24"/>
          <w:highlight w:val="yellow"/>
        </w:rPr>
        <w:sym w:font="Wingdings" w:char="F0E0"/>
      </w:r>
      <w:r w:rsidRPr="007B50F7">
        <w:rPr>
          <w:rFonts w:ascii="Calibri" w:hAnsi="Calibri" w:cs="Calibri"/>
          <w:b/>
          <w:sz w:val="24"/>
          <w:szCs w:val="24"/>
          <w:highlight w:val="yellow"/>
        </w:rPr>
        <w:t xml:space="preserve"> </w:t>
      </w:r>
      <w:r w:rsidRPr="007B50F7">
        <w:rPr>
          <w:rFonts w:ascii="Calibri" w:eastAsiaTheme="minorHAnsi" w:hAnsi="Calibri" w:cs="Calibri"/>
          <w:b/>
          <w:bCs/>
          <w:noProof/>
          <w:sz w:val="24"/>
          <w:szCs w:val="24"/>
          <w:highlight w:val="yellow"/>
        </w:rPr>
        <w:t>Ara sınav</w:t>
      </w:r>
      <w:r w:rsidRPr="007B50F7">
        <w:rPr>
          <w:rFonts w:ascii="Calibri" w:eastAsiaTheme="minorHAnsi" w:hAnsi="Calibri" w:cs="Calibri"/>
          <w:b/>
          <w:noProof/>
          <w:sz w:val="24"/>
          <w:szCs w:val="24"/>
          <w:highlight w:val="yellow"/>
        </w:rPr>
        <w:t xml:space="preserve"> </w:t>
      </w:r>
      <w:r w:rsidR="007B50F7">
        <w:rPr>
          <w:rFonts w:ascii="Calibri" w:eastAsiaTheme="minorHAnsi" w:hAnsi="Calibri" w:cs="Calibri"/>
          <w:b/>
          <w:noProof/>
          <w:sz w:val="24"/>
          <w:szCs w:val="24"/>
          <w:highlight w:val="yellow"/>
        </w:rPr>
        <w:t>6 Nisan 2026</w:t>
      </w:r>
      <w:r w:rsidRPr="007B50F7">
        <w:rPr>
          <w:rFonts w:ascii="Calibri" w:eastAsiaTheme="minorHAnsi" w:hAnsi="Calibri" w:cs="Calibri"/>
          <w:b/>
          <w:noProof/>
          <w:sz w:val="24"/>
          <w:szCs w:val="24"/>
          <w:highlight w:val="yellow"/>
        </w:rPr>
        <w:t> tarihinde  1</w:t>
      </w:r>
      <w:r w:rsidR="007B50F7">
        <w:rPr>
          <w:rFonts w:ascii="Calibri" w:eastAsiaTheme="minorHAnsi" w:hAnsi="Calibri" w:cs="Calibri"/>
          <w:b/>
          <w:noProof/>
          <w:sz w:val="24"/>
          <w:szCs w:val="24"/>
          <w:highlight w:val="yellow"/>
        </w:rPr>
        <w:t>0</w:t>
      </w:r>
      <w:r w:rsidRPr="007B50F7">
        <w:rPr>
          <w:rFonts w:ascii="Calibri" w:eastAsiaTheme="minorHAnsi" w:hAnsi="Calibri" w:cs="Calibri"/>
          <w:b/>
          <w:noProof/>
          <w:sz w:val="24"/>
          <w:szCs w:val="24"/>
          <w:highlight w:val="yellow"/>
        </w:rPr>
        <w:t>.00-1</w:t>
      </w:r>
      <w:r w:rsidR="007B50F7">
        <w:rPr>
          <w:rFonts w:ascii="Calibri" w:eastAsiaTheme="minorHAnsi" w:hAnsi="Calibri" w:cs="Calibri"/>
          <w:b/>
          <w:noProof/>
          <w:sz w:val="24"/>
          <w:szCs w:val="24"/>
          <w:highlight w:val="yellow"/>
        </w:rPr>
        <w:t>1</w:t>
      </w:r>
      <w:r w:rsidRPr="007B50F7">
        <w:rPr>
          <w:rFonts w:ascii="Calibri" w:eastAsiaTheme="minorHAnsi" w:hAnsi="Calibri" w:cs="Calibri"/>
          <w:b/>
          <w:noProof/>
          <w:sz w:val="24"/>
          <w:szCs w:val="24"/>
          <w:highlight w:val="yellow"/>
        </w:rPr>
        <w:t xml:space="preserve">.00  saatleri arasında </w:t>
      </w:r>
      <w:r w:rsidR="007B50F7">
        <w:rPr>
          <w:rFonts w:ascii="Calibri" w:eastAsiaTheme="minorHAnsi" w:hAnsi="Calibri" w:cs="Calibri"/>
          <w:b/>
          <w:noProof/>
          <w:sz w:val="24"/>
          <w:szCs w:val="24"/>
          <w:highlight w:val="yellow"/>
        </w:rPr>
        <w:t xml:space="preserve">B101- B102- B103- B106 </w:t>
      </w:r>
      <w:r w:rsidRPr="007B50F7">
        <w:rPr>
          <w:rFonts w:ascii="Calibri" w:eastAsiaTheme="minorHAnsi" w:hAnsi="Calibri" w:cs="Calibri"/>
          <w:b/>
          <w:noProof/>
          <w:sz w:val="24"/>
          <w:szCs w:val="24"/>
          <w:highlight w:val="yellow"/>
        </w:rPr>
        <w:t>yapılacaktır</w:t>
      </w:r>
      <w:r w:rsidRPr="00DD4040">
        <w:rPr>
          <w:rFonts w:ascii="Calibri" w:eastAsiaTheme="minorHAnsi" w:hAnsi="Calibri" w:cs="Calibri"/>
          <w:b/>
          <w:noProof/>
          <w:highlight w:val="yellow"/>
        </w:rPr>
        <w:t>.</w:t>
      </w:r>
    </w:p>
    <w:p w14:paraId="3A4273BE" w14:textId="77777777" w:rsidR="00E46F8D" w:rsidRPr="00596FB4" w:rsidRDefault="00E46F8D" w:rsidP="00E46F8D">
      <w:pPr>
        <w:rPr>
          <w:rFonts w:ascii="Calibri" w:hAnsi="Calibri" w:cs="Calibri"/>
          <w:b/>
        </w:rPr>
      </w:pPr>
    </w:p>
    <w:p w14:paraId="75BAA9BE" w14:textId="042CA3AB" w:rsidR="007B50F7" w:rsidRPr="007B50F7" w:rsidRDefault="00E46F8D" w:rsidP="007B50F7">
      <w:pPr>
        <w:tabs>
          <w:tab w:val="left" w:pos="11971"/>
        </w:tabs>
        <w:rPr>
          <w:rFonts w:ascii="Calibri" w:hAnsi="Calibri" w:cs="Calibri"/>
          <w:b/>
        </w:rPr>
      </w:pPr>
      <w:r w:rsidRPr="00596FB4">
        <w:rPr>
          <w:rFonts w:ascii="Calibri" w:hAnsi="Calibri" w:cs="Calibri"/>
          <w:b/>
        </w:rPr>
        <w:tab/>
      </w:r>
    </w:p>
    <w:p w14:paraId="0939C9F9" w14:textId="77777777" w:rsidR="00E46F8D" w:rsidRPr="00596FB4" w:rsidRDefault="00E46F8D" w:rsidP="00E46F8D">
      <w:pPr>
        <w:pStyle w:val="ListeParagraf"/>
        <w:jc w:val="center"/>
        <w:rPr>
          <w:rFonts w:ascii="Calibri" w:hAnsi="Calibri" w:cs="Calibri"/>
          <w:b/>
          <w:highlight w:val="yellow"/>
        </w:rPr>
      </w:pPr>
    </w:p>
    <w:p w14:paraId="09061945" w14:textId="77777777" w:rsidR="00E46F8D" w:rsidRPr="00596FB4" w:rsidRDefault="00E46F8D" w:rsidP="00E46F8D">
      <w:pPr>
        <w:pStyle w:val="ListeParagraf"/>
        <w:jc w:val="center"/>
        <w:rPr>
          <w:rFonts w:ascii="Calibri" w:hAnsi="Calibri" w:cs="Calibri"/>
          <w:b/>
          <w:highlight w:val="yellow"/>
        </w:rPr>
      </w:pPr>
    </w:p>
    <w:p w14:paraId="4A042E4D" w14:textId="77777777" w:rsidR="00E46F8D" w:rsidRPr="00596FB4" w:rsidRDefault="00E46F8D" w:rsidP="00E46F8D">
      <w:pPr>
        <w:pStyle w:val="ListeParagraf"/>
        <w:jc w:val="center"/>
        <w:rPr>
          <w:rFonts w:ascii="Calibri" w:hAnsi="Calibri" w:cs="Calibri"/>
          <w:b/>
          <w:highlight w:val="yellow"/>
        </w:rPr>
      </w:pPr>
    </w:p>
    <w:p w14:paraId="5F972B18" w14:textId="77777777" w:rsidR="007B50F7" w:rsidRDefault="007B50F7" w:rsidP="00E46F8D">
      <w:pPr>
        <w:pStyle w:val="ListeParagraf"/>
        <w:jc w:val="center"/>
        <w:rPr>
          <w:rFonts w:ascii="Calibri" w:hAnsi="Calibri" w:cs="Calibri"/>
          <w:b/>
          <w:highlight w:val="yellow"/>
        </w:rPr>
      </w:pPr>
    </w:p>
    <w:p w14:paraId="1FBF1DE1" w14:textId="77777777" w:rsidR="007B50F7" w:rsidRDefault="007B50F7" w:rsidP="00E46F8D">
      <w:pPr>
        <w:pStyle w:val="ListeParagraf"/>
        <w:jc w:val="center"/>
        <w:rPr>
          <w:rFonts w:ascii="Calibri" w:hAnsi="Calibri" w:cs="Calibri"/>
          <w:b/>
          <w:highlight w:val="yellow"/>
        </w:rPr>
      </w:pPr>
    </w:p>
    <w:p w14:paraId="0B8F0283" w14:textId="77777777" w:rsidR="007B50F7" w:rsidRDefault="007B50F7" w:rsidP="00E46F8D">
      <w:pPr>
        <w:pStyle w:val="ListeParagraf"/>
        <w:jc w:val="center"/>
        <w:rPr>
          <w:rFonts w:ascii="Calibri" w:hAnsi="Calibri" w:cs="Calibri"/>
          <w:b/>
          <w:highlight w:val="yellow"/>
        </w:rPr>
      </w:pPr>
    </w:p>
    <w:p w14:paraId="69261CB8" w14:textId="77777777" w:rsidR="007B50F7" w:rsidRDefault="007B50F7" w:rsidP="00E46F8D">
      <w:pPr>
        <w:pStyle w:val="ListeParagraf"/>
        <w:jc w:val="center"/>
        <w:rPr>
          <w:rFonts w:ascii="Calibri" w:hAnsi="Calibri" w:cs="Calibri"/>
          <w:b/>
          <w:highlight w:val="yellow"/>
        </w:rPr>
      </w:pPr>
    </w:p>
    <w:p w14:paraId="4242AF0C" w14:textId="77777777" w:rsidR="00B9344B" w:rsidRDefault="00B9344B" w:rsidP="007B50F7">
      <w:pPr>
        <w:pStyle w:val="ListeParagraf"/>
        <w:jc w:val="center"/>
        <w:rPr>
          <w:rFonts w:ascii="Calibri" w:hAnsi="Calibri" w:cs="Calibri"/>
          <w:b/>
          <w:highlight w:val="yellow"/>
        </w:rPr>
      </w:pPr>
    </w:p>
    <w:p w14:paraId="6C5A4510" w14:textId="77777777" w:rsidR="00B9344B" w:rsidRDefault="00B9344B" w:rsidP="007B50F7">
      <w:pPr>
        <w:pStyle w:val="ListeParagraf"/>
        <w:jc w:val="center"/>
        <w:rPr>
          <w:rFonts w:ascii="Calibri" w:hAnsi="Calibri" w:cs="Calibri"/>
          <w:b/>
          <w:highlight w:val="yellow"/>
        </w:rPr>
      </w:pPr>
    </w:p>
    <w:p w14:paraId="264A082B" w14:textId="13422A37" w:rsidR="00E46F8D" w:rsidRPr="007B50F7" w:rsidRDefault="00E46F8D" w:rsidP="007B50F7">
      <w:pPr>
        <w:pStyle w:val="ListeParagraf"/>
        <w:jc w:val="center"/>
        <w:rPr>
          <w:rFonts w:ascii="Calibri" w:hAnsi="Calibri" w:cs="Calibri"/>
          <w:b/>
          <w:highlight w:val="yellow"/>
        </w:rPr>
      </w:pPr>
      <w:r w:rsidRPr="00596FB4">
        <w:rPr>
          <w:rFonts w:ascii="Calibri" w:hAnsi="Calibri" w:cs="Calibri"/>
          <w:b/>
          <w:highlight w:val="yellow"/>
        </w:rPr>
        <w:lastRenderedPageBreak/>
        <w:t xml:space="preserve">1.Sınıflar </w:t>
      </w:r>
    </w:p>
    <w:p w14:paraId="012824A1" w14:textId="682344E5" w:rsidR="00E46F8D" w:rsidRPr="00E46F8D" w:rsidRDefault="00E46F8D" w:rsidP="00E46F8D">
      <w:pPr>
        <w:rPr>
          <w:rFonts w:ascii="Calibri" w:hAnsi="Calibri" w:cs="Calibri"/>
          <w:b/>
          <w:highlight w:val="yellow"/>
        </w:rPr>
      </w:pPr>
    </w:p>
    <w:tbl>
      <w:tblPr>
        <w:tblStyle w:val="TabloKlavuzu"/>
        <w:tblpPr w:leftFromText="141" w:rightFromText="141" w:vertAnchor="text" w:horzAnchor="margin" w:tblpXSpec="center" w:tblpY="-103"/>
        <w:tblW w:w="15446" w:type="dxa"/>
        <w:tblLook w:val="04A0" w:firstRow="1" w:lastRow="0" w:firstColumn="1" w:lastColumn="0" w:noHBand="0" w:noVBand="1"/>
      </w:tblPr>
      <w:tblGrid>
        <w:gridCol w:w="1226"/>
        <w:gridCol w:w="1160"/>
        <w:gridCol w:w="2967"/>
        <w:gridCol w:w="1134"/>
        <w:gridCol w:w="1587"/>
        <w:gridCol w:w="8"/>
        <w:gridCol w:w="2516"/>
        <w:gridCol w:w="1984"/>
        <w:gridCol w:w="1418"/>
        <w:gridCol w:w="1446"/>
      </w:tblGrid>
      <w:tr w:rsidR="00E46F8D" w:rsidRPr="00596FB4" w14:paraId="5FF75425" w14:textId="77777777" w:rsidTr="007B50F7">
        <w:trPr>
          <w:trHeight w:val="314"/>
        </w:trPr>
        <w:tc>
          <w:tcPr>
            <w:tcW w:w="1226" w:type="dxa"/>
            <w:shd w:val="clear" w:color="auto" w:fill="CC99FF"/>
            <w:vAlign w:val="center"/>
          </w:tcPr>
          <w:p w14:paraId="7C11E124" w14:textId="77777777" w:rsidR="00E46F8D" w:rsidRPr="00596FB4" w:rsidRDefault="00E46F8D" w:rsidP="007B50F7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160" w:type="dxa"/>
            <w:shd w:val="clear" w:color="auto" w:fill="CC99FF"/>
            <w:vAlign w:val="center"/>
          </w:tcPr>
          <w:p w14:paraId="54F72C2C" w14:textId="77777777" w:rsidR="00E46F8D" w:rsidRPr="00596FB4" w:rsidRDefault="00E46F8D" w:rsidP="007B50F7">
            <w:pPr>
              <w:jc w:val="center"/>
              <w:rPr>
                <w:rFonts w:ascii="Calibri" w:hAnsi="Calibri" w:cs="Calibri"/>
                <w:b/>
              </w:rPr>
            </w:pPr>
            <w:r w:rsidRPr="00596FB4">
              <w:rPr>
                <w:rFonts w:ascii="Calibri" w:hAnsi="Calibri" w:cs="Calibri"/>
                <w:b/>
              </w:rPr>
              <w:t>09.30-09.50</w:t>
            </w:r>
          </w:p>
        </w:tc>
        <w:tc>
          <w:tcPr>
            <w:tcW w:w="2967" w:type="dxa"/>
            <w:shd w:val="clear" w:color="auto" w:fill="CC99FF"/>
            <w:vAlign w:val="center"/>
          </w:tcPr>
          <w:p w14:paraId="29667039" w14:textId="77777777" w:rsidR="00E46F8D" w:rsidRPr="00596FB4" w:rsidRDefault="00E46F8D" w:rsidP="007B50F7">
            <w:pPr>
              <w:jc w:val="center"/>
              <w:rPr>
                <w:rFonts w:ascii="Calibri" w:hAnsi="Calibri" w:cs="Calibri"/>
                <w:b/>
              </w:rPr>
            </w:pPr>
            <w:r w:rsidRPr="00596FB4">
              <w:rPr>
                <w:rFonts w:ascii="Calibri" w:hAnsi="Calibri" w:cs="Calibri"/>
                <w:b/>
              </w:rPr>
              <w:t>10.00-10.50</w:t>
            </w:r>
          </w:p>
        </w:tc>
        <w:tc>
          <w:tcPr>
            <w:tcW w:w="1134" w:type="dxa"/>
            <w:shd w:val="clear" w:color="auto" w:fill="CC99FF"/>
            <w:vAlign w:val="center"/>
          </w:tcPr>
          <w:p w14:paraId="59EC052F" w14:textId="77777777" w:rsidR="00E46F8D" w:rsidRPr="00596FB4" w:rsidRDefault="00E46F8D" w:rsidP="007B50F7">
            <w:pPr>
              <w:jc w:val="center"/>
              <w:rPr>
                <w:rFonts w:ascii="Calibri" w:hAnsi="Calibri" w:cs="Calibri"/>
                <w:b/>
              </w:rPr>
            </w:pPr>
            <w:r w:rsidRPr="00596FB4">
              <w:rPr>
                <w:rFonts w:ascii="Calibri" w:hAnsi="Calibri" w:cs="Calibri"/>
                <w:b/>
              </w:rPr>
              <w:t>11.00-11.50</w:t>
            </w:r>
          </w:p>
        </w:tc>
        <w:tc>
          <w:tcPr>
            <w:tcW w:w="1587" w:type="dxa"/>
            <w:shd w:val="clear" w:color="auto" w:fill="CC99FF"/>
            <w:vAlign w:val="center"/>
          </w:tcPr>
          <w:p w14:paraId="4E8FCB0B" w14:textId="77777777" w:rsidR="00E46F8D" w:rsidRPr="00596FB4" w:rsidRDefault="00E46F8D" w:rsidP="007B50F7">
            <w:pPr>
              <w:jc w:val="center"/>
              <w:rPr>
                <w:rFonts w:ascii="Calibri" w:hAnsi="Calibri" w:cs="Calibri"/>
                <w:b/>
              </w:rPr>
            </w:pPr>
            <w:r w:rsidRPr="00596FB4">
              <w:rPr>
                <w:rFonts w:ascii="Calibri" w:hAnsi="Calibri" w:cs="Calibri"/>
                <w:b/>
              </w:rPr>
              <w:t>12.00-12.50</w:t>
            </w:r>
          </w:p>
        </w:tc>
        <w:tc>
          <w:tcPr>
            <w:tcW w:w="2524" w:type="dxa"/>
            <w:gridSpan w:val="2"/>
            <w:shd w:val="clear" w:color="auto" w:fill="CC99FF"/>
            <w:vAlign w:val="center"/>
          </w:tcPr>
          <w:p w14:paraId="7D6D3F35" w14:textId="77777777" w:rsidR="00E46F8D" w:rsidRPr="00596FB4" w:rsidRDefault="00E46F8D" w:rsidP="007B50F7">
            <w:pPr>
              <w:jc w:val="center"/>
              <w:rPr>
                <w:rFonts w:ascii="Calibri" w:hAnsi="Calibri" w:cs="Calibri"/>
                <w:b/>
              </w:rPr>
            </w:pPr>
            <w:r w:rsidRPr="00596FB4">
              <w:rPr>
                <w:rFonts w:ascii="Calibri" w:hAnsi="Calibri" w:cs="Calibri"/>
                <w:b/>
              </w:rPr>
              <w:t>13.00-13.50</w:t>
            </w:r>
          </w:p>
        </w:tc>
        <w:tc>
          <w:tcPr>
            <w:tcW w:w="1984" w:type="dxa"/>
            <w:shd w:val="clear" w:color="auto" w:fill="CC99FF"/>
            <w:vAlign w:val="center"/>
          </w:tcPr>
          <w:p w14:paraId="631EC8C4" w14:textId="77777777" w:rsidR="00E46F8D" w:rsidRPr="00596FB4" w:rsidRDefault="00E46F8D" w:rsidP="007B50F7">
            <w:pPr>
              <w:jc w:val="center"/>
              <w:rPr>
                <w:rFonts w:ascii="Calibri" w:hAnsi="Calibri" w:cs="Calibri"/>
                <w:b/>
              </w:rPr>
            </w:pPr>
            <w:r w:rsidRPr="00596FB4">
              <w:rPr>
                <w:rFonts w:ascii="Calibri" w:hAnsi="Calibri" w:cs="Calibri"/>
                <w:b/>
              </w:rPr>
              <w:t>14.00-14.50</w:t>
            </w:r>
          </w:p>
        </w:tc>
        <w:tc>
          <w:tcPr>
            <w:tcW w:w="1418" w:type="dxa"/>
            <w:shd w:val="clear" w:color="auto" w:fill="CC99FF"/>
            <w:vAlign w:val="center"/>
          </w:tcPr>
          <w:p w14:paraId="2F08F26D" w14:textId="77777777" w:rsidR="00E46F8D" w:rsidRPr="00596FB4" w:rsidRDefault="00E46F8D" w:rsidP="007B50F7">
            <w:pPr>
              <w:jc w:val="center"/>
              <w:rPr>
                <w:rFonts w:ascii="Calibri" w:hAnsi="Calibri" w:cs="Calibri"/>
                <w:b/>
              </w:rPr>
            </w:pPr>
            <w:r w:rsidRPr="00596FB4">
              <w:rPr>
                <w:rFonts w:ascii="Calibri" w:hAnsi="Calibri" w:cs="Calibri"/>
                <w:b/>
              </w:rPr>
              <w:t>15.00-15.50</w:t>
            </w:r>
          </w:p>
        </w:tc>
        <w:tc>
          <w:tcPr>
            <w:tcW w:w="1446" w:type="dxa"/>
            <w:shd w:val="clear" w:color="auto" w:fill="CC99FF"/>
            <w:vAlign w:val="center"/>
          </w:tcPr>
          <w:p w14:paraId="054916AB" w14:textId="77777777" w:rsidR="00E46F8D" w:rsidRPr="00596FB4" w:rsidRDefault="00E46F8D" w:rsidP="007B50F7">
            <w:pPr>
              <w:jc w:val="center"/>
              <w:rPr>
                <w:rFonts w:ascii="Calibri" w:hAnsi="Calibri" w:cs="Calibri"/>
                <w:b/>
              </w:rPr>
            </w:pPr>
            <w:r w:rsidRPr="00596FB4">
              <w:rPr>
                <w:rFonts w:ascii="Calibri" w:hAnsi="Calibri" w:cs="Calibri"/>
                <w:b/>
              </w:rPr>
              <w:t>16.00-16.50</w:t>
            </w:r>
          </w:p>
        </w:tc>
      </w:tr>
      <w:tr w:rsidR="007B50F7" w:rsidRPr="00596FB4" w14:paraId="37DF1AF6" w14:textId="5FF778EE" w:rsidTr="007B50F7">
        <w:trPr>
          <w:trHeight w:val="2039"/>
        </w:trPr>
        <w:tc>
          <w:tcPr>
            <w:tcW w:w="1226" w:type="dxa"/>
            <w:shd w:val="clear" w:color="auto" w:fill="CC99FF"/>
            <w:vAlign w:val="center"/>
          </w:tcPr>
          <w:p w14:paraId="49C2A349" w14:textId="5275FC6D" w:rsidR="007B50F7" w:rsidRPr="00596FB4" w:rsidRDefault="00113563" w:rsidP="007B50F7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6 Nisan </w:t>
            </w:r>
            <w:proofErr w:type="spellStart"/>
            <w:r>
              <w:rPr>
                <w:rFonts w:ascii="Calibri" w:hAnsi="Calibri" w:cs="Calibri"/>
                <w:b/>
              </w:rPr>
              <w:t>Pazartesi</w:t>
            </w:r>
            <w:proofErr w:type="spellEnd"/>
          </w:p>
        </w:tc>
        <w:tc>
          <w:tcPr>
            <w:tcW w:w="1160" w:type="dxa"/>
            <w:vAlign w:val="center"/>
          </w:tcPr>
          <w:p w14:paraId="4AFF027B" w14:textId="77777777" w:rsidR="007B50F7" w:rsidRPr="00596FB4" w:rsidRDefault="007B50F7" w:rsidP="007B50F7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2967" w:type="dxa"/>
            <w:vAlign w:val="center"/>
          </w:tcPr>
          <w:p w14:paraId="4EFF4549" w14:textId="77777777" w:rsidR="007B50F7" w:rsidRDefault="007B50F7" w:rsidP="007B50F7">
            <w:pPr>
              <w:spacing w:after="240"/>
              <w:jc w:val="center"/>
            </w:pPr>
          </w:p>
          <w:p w14:paraId="30521F88" w14:textId="0606D3FD" w:rsidR="007B50F7" w:rsidRPr="007B50F7" w:rsidRDefault="007B50F7" w:rsidP="007B50F7">
            <w:pPr>
              <w:spacing w:after="240"/>
              <w:jc w:val="center"/>
              <w:rPr>
                <w:rFonts w:asciiTheme="majorHAnsi" w:hAnsiTheme="majorHAnsi" w:cstheme="majorHAnsi"/>
              </w:rPr>
            </w:pPr>
            <w:r w:rsidRPr="007B50F7">
              <w:rPr>
                <w:rFonts w:asciiTheme="majorHAnsi" w:hAnsiTheme="majorHAnsi" w:cstheme="majorHAnsi"/>
              </w:rPr>
              <w:t>TÜRK102-02 Türk Dili II</w:t>
            </w:r>
          </w:p>
          <w:p w14:paraId="59907A93" w14:textId="77777777" w:rsidR="007B50F7" w:rsidRPr="007B50F7" w:rsidRDefault="007B50F7" w:rsidP="007B50F7">
            <w:pPr>
              <w:spacing w:after="240"/>
              <w:jc w:val="center"/>
              <w:rPr>
                <w:rFonts w:asciiTheme="majorHAnsi" w:hAnsiTheme="majorHAnsi" w:cstheme="majorHAnsi"/>
              </w:rPr>
            </w:pPr>
            <w:r w:rsidRPr="007B50F7">
              <w:rPr>
                <w:rFonts w:asciiTheme="majorHAnsi" w:hAnsiTheme="majorHAnsi" w:cstheme="majorHAnsi"/>
              </w:rPr>
              <w:t xml:space="preserve">Dr. </w:t>
            </w:r>
            <w:proofErr w:type="spellStart"/>
            <w:r w:rsidRPr="007B50F7">
              <w:rPr>
                <w:rFonts w:asciiTheme="majorHAnsi" w:hAnsiTheme="majorHAnsi" w:cstheme="majorHAnsi"/>
              </w:rPr>
              <w:t>Öğr</w:t>
            </w:r>
            <w:proofErr w:type="spellEnd"/>
            <w:r w:rsidRPr="007B50F7">
              <w:rPr>
                <w:rFonts w:asciiTheme="majorHAnsi" w:hAnsiTheme="majorHAnsi" w:cstheme="majorHAnsi"/>
              </w:rPr>
              <w:t xml:space="preserve">. </w:t>
            </w:r>
            <w:proofErr w:type="spellStart"/>
            <w:r w:rsidRPr="007B50F7">
              <w:rPr>
                <w:rFonts w:asciiTheme="majorHAnsi" w:hAnsiTheme="majorHAnsi" w:cstheme="majorHAnsi"/>
              </w:rPr>
              <w:t>Üyesi</w:t>
            </w:r>
            <w:proofErr w:type="spellEnd"/>
            <w:r w:rsidRPr="007B50F7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7B50F7">
              <w:rPr>
                <w:rFonts w:asciiTheme="majorHAnsi" w:hAnsiTheme="majorHAnsi" w:cstheme="majorHAnsi"/>
              </w:rPr>
              <w:t>Sıdıka</w:t>
            </w:r>
            <w:proofErr w:type="spellEnd"/>
            <w:r w:rsidRPr="007B50F7">
              <w:rPr>
                <w:rFonts w:asciiTheme="majorHAnsi" w:hAnsiTheme="majorHAnsi" w:cstheme="majorHAnsi"/>
              </w:rPr>
              <w:t xml:space="preserve"> Dursun</w:t>
            </w:r>
          </w:p>
          <w:p w14:paraId="16BB2EE6" w14:textId="77777777" w:rsidR="007B50F7" w:rsidRPr="007B50F7" w:rsidRDefault="007B50F7" w:rsidP="007B50F7">
            <w:pPr>
              <w:spacing w:after="240"/>
              <w:jc w:val="center"/>
              <w:rPr>
                <w:rFonts w:asciiTheme="majorHAnsi" w:hAnsiTheme="majorHAnsi" w:cstheme="majorHAnsi"/>
                <w:b/>
                <w:bCs/>
                <w:color w:val="EE0000"/>
              </w:rPr>
            </w:pPr>
            <w:r w:rsidRPr="007B50F7">
              <w:rPr>
                <w:rFonts w:asciiTheme="majorHAnsi" w:hAnsiTheme="majorHAnsi" w:cstheme="majorHAnsi"/>
                <w:b/>
                <w:bCs/>
                <w:color w:val="EE0000"/>
              </w:rPr>
              <w:t>B101-B102-</w:t>
            </w:r>
          </w:p>
          <w:p w14:paraId="2602EAB3" w14:textId="77777777" w:rsidR="007B50F7" w:rsidRPr="007B50F7" w:rsidRDefault="007B50F7" w:rsidP="007B50F7">
            <w:pPr>
              <w:spacing w:after="240"/>
              <w:jc w:val="center"/>
              <w:rPr>
                <w:rFonts w:asciiTheme="majorHAnsi" w:hAnsiTheme="majorHAnsi" w:cstheme="majorHAnsi"/>
                <w:b/>
                <w:bCs/>
                <w:color w:val="EE0000"/>
              </w:rPr>
            </w:pPr>
            <w:r w:rsidRPr="007B50F7">
              <w:rPr>
                <w:rFonts w:asciiTheme="majorHAnsi" w:hAnsiTheme="majorHAnsi" w:cstheme="majorHAnsi"/>
                <w:b/>
                <w:bCs/>
                <w:color w:val="EE0000"/>
              </w:rPr>
              <w:t>B103-B106</w:t>
            </w:r>
          </w:p>
          <w:p w14:paraId="340F1628" w14:textId="77777777" w:rsidR="007B50F7" w:rsidRPr="00596FB4" w:rsidRDefault="007B50F7" w:rsidP="007B50F7">
            <w:pPr>
              <w:jc w:val="center"/>
              <w:rPr>
                <w:rFonts w:ascii="Calibri" w:hAnsi="Calibri" w:cs="Calibri"/>
                <w:b/>
                <w:color w:val="FF0000"/>
              </w:rPr>
            </w:pPr>
          </w:p>
        </w:tc>
        <w:tc>
          <w:tcPr>
            <w:tcW w:w="1134" w:type="dxa"/>
            <w:vAlign w:val="center"/>
          </w:tcPr>
          <w:p w14:paraId="16F5B2C7" w14:textId="77777777" w:rsidR="007B50F7" w:rsidRPr="00105B39" w:rsidRDefault="007B50F7" w:rsidP="007B50F7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587" w:type="dxa"/>
            <w:vAlign w:val="center"/>
          </w:tcPr>
          <w:p w14:paraId="6AD82C8B" w14:textId="77777777" w:rsidR="007B50F7" w:rsidRPr="00596FB4" w:rsidRDefault="007B50F7" w:rsidP="007B50F7">
            <w:pPr>
              <w:pStyle w:val="NormalWeb"/>
              <w:spacing w:before="0" w:beforeAutospacing="0" w:after="0" w:afterAutospacing="0"/>
              <w:jc w:val="center"/>
              <w:rPr>
                <w:rFonts w:ascii="Calibri" w:eastAsia="Calibri" w:hAnsi="Calibri" w:cs="Calibri"/>
                <w:b/>
                <w:bCs/>
                <w:lang w:eastAsia="en-US"/>
              </w:rPr>
            </w:pPr>
          </w:p>
          <w:p w14:paraId="0231CFCE" w14:textId="77777777" w:rsidR="007B50F7" w:rsidRPr="00596FB4" w:rsidRDefault="007B50F7" w:rsidP="007B50F7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2524" w:type="dxa"/>
            <w:gridSpan w:val="2"/>
            <w:vAlign w:val="center"/>
          </w:tcPr>
          <w:p w14:paraId="26162151" w14:textId="77777777" w:rsidR="007B50F7" w:rsidRPr="00FB0608" w:rsidRDefault="007B50F7" w:rsidP="007B50F7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  <w:sz w:val="22"/>
                <w:szCs w:val="22"/>
                <w:lang w:val="en-US"/>
              </w:rPr>
            </w:pPr>
            <w:r w:rsidRPr="00FB0608">
              <w:rPr>
                <w:rFonts w:asciiTheme="majorHAnsi" w:hAnsiTheme="majorHAnsi" w:cstheme="majorHAnsi"/>
                <w:sz w:val="22"/>
                <w:szCs w:val="22"/>
                <w:lang w:val="en-US"/>
              </w:rPr>
              <w:t xml:space="preserve">SNE413-01 </w:t>
            </w:r>
            <w:proofErr w:type="spellStart"/>
            <w:r w:rsidRPr="00FB0608">
              <w:rPr>
                <w:rFonts w:asciiTheme="majorHAnsi" w:hAnsiTheme="majorHAnsi" w:cstheme="majorHAnsi"/>
                <w:sz w:val="22"/>
                <w:szCs w:val="22"/>
                <w:lang w:val="en-US"/>
              </w:rPr>
              <w:t>Eğitim</w:t>
            </w:r>
            <w:proofErr w:type="spellEnd"/>
            <w:r w:rsidRPr="00FB0608">
              <w:rPr>
                <w:rFonts w:asciiTheme="majorHAnsi" w:hAnsiTheme="majorHAnsi" w:cstheme="maj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B0608">
              <w:rPr>
                <w:rFonts w:asciiTheme="majorHAnsi" w:hAnsiTheme="majorHAnsi" w:cstheme="majorHAnsi"/>
                <w:sz w:val="22"/>
                <w:szCs w:val="22"/>
                <w:lang w:val="en-US"/>
              </w:rPr>
              <w:t>Araştırmalarının</w:t>
            </w:r>
            <w:proofErr w:type="spellEnd"/>
            <w:r w:rsidRPr="00FB0608">
              <w:rPr>
                <w:rFonts w:asciiTheme="majorHAnsi" w:hAnsiTheme="majorHAnsi" w:cstheme="maj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B0608">
              <w:rPr>
                <w:rFonts w:asciiTheme="majorHAnsi" w:hAnsiTheme="majorHAnsi" w:cstheme="majorHAnsi"/>
                <w:sz w:val="22"/>
                <w:szCs w:val="22"/>
                <w:lang w:val="en-US"/>
              </w:rPr>
              <w:t>İncelenmesi</w:t>
            </w:r>
            <w:proofErr w:type="spellEnd"/>
            <w:r w:rsidRPr="00FB0608">
              <w:rPr>
                <w:rFonts w:asciiTheme="majorHAnsi" w:hAnsiTheme="majorHAnsi" w:cstheme="majorHAnsi"/>
                <w:sz w:val="22"/>
                <w:szCs w:val="22"/>
                <w:lang w:val="en-US"/>
              </w:rPr>
              <w:t xml:space="preserve"> </w:t>
            </w:r>
          </w:p>
          <w:p w14:paraId="3A08F878" w14:textId="77777777" w:rsidR="007B50F7" w:rsidRPr="00FB0608" w:rsidRDefault="007B50F7" w:rsidP="007B50F7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  <w:sz w:val="22"/>
                <w:szCs w:val="22"/>
                <w:lang w:val="en-US"/>
              </w:rPr>
            </w:pPr>
          </w:p>
          <w:p w14:paraId="0530D77C" w14:textId="77777777" w:rsidR="007B50F7" w:rsidRPr="00FB0608" w:rsidRDefault="007B50F7" w:rsidP="007B50F7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  <w:sz w:val="22"/>
                <w:szCs w:val="22"/>
                <w:lang w:val="en-US"/>
              </w:rPr>
            </w:pPr>
            <w:r w:rsidRPr="00FB0608">
              <w:rPr>
                <w:rFonts w:asciiTheme="majorHAnsi" w:hAnsiTheme="majorHAnsi" w:cstheme="majorHAnsi"/>
                <w:sz w:val="22"/>
                <w:szCs w:val="22"/>
                <w:lang w:val="en-US"/>
              </w:rPr>
              <w:t xml:space="preserve">Dr. </w:t>
            </w:r>
            <w:proofErr w:type="spellStart"/>
            <w:r w:rsidRPr="00FB0608">
              <w:rPr>
                <w:rFonts w:asciiTheme="majorHAnsi" w:hAnsiTheme="majorHAnsi" w:cstheme="majorHAnsi"/>
                <w:sz w:val="22"/>
                <w:szCs w:val="22"/>
                <w:lang w:val="en-US"/>
              </w:rPr>
              <w:t>Öğr</w:t>
            </w:r>
            <w:proofErr w:type="spellEnd"/>
            <w:r w:rsidRPr="00FB0608">
              <w:rPr>
                <w:rFonts w:asciiTheme="majorHAnsi" w:hAnsiTheme="majorHAnsi" w:cstheme="majorHAnsi"/>
                <w:sz w:val="22"/>
                <w:szCs w:val="22"/>
                <w:lang w:val="en-US"/>
              </w:rPr>
              <w:t xml:space="preserve">. </w:t>
            </w:r>
            <w:proofErr w:type="spellStart"/>
            <w:r w:rsidRPr="00FB0608">
              <w:rPr>
                <w:rFonts w:asciiTheme="majorHAnsi" w:hAnsiTheme="majorHAnsi" w:cstheme="majorHAnsi"/>
                <w:sz w:val="22"/>
                <w:szCs w:val="22"/>
                <w:lang w:val="en-US"/>
              </w:rPr>
              <w:t>Üyesi</w:t>
            </w:r>
            <w:proofErr w:type="spellEnd"/>
            <w:r w:rsidRPr="00FB0608">
              <w:rPr>
                <w:rFonts w:asciiTheme="majorHAnsi" w:hAnsiTheme="majorHAnsi" w:cstheme="majorHAnsi"/>
                <w:sz w:val="22"/>
                <w:szCs w:val="22"/>
                <w:lang w:val="en-US"/>
              </w:rPr>
              <w:t xml:space="preserve"> Saadet </w:t>
            </w:r>
            <w:proofErr w:type="spellStart"/>
            <w:r w:rsidRPr="00FB0608">
              <w:rPr>
                <w:rFonts w:asciiTheme="majorHAnsi" w:hAnsiTheme="majorHAnsi" w:cstheme="majorHAnsi"/>
                <w:sz w:val="22"/>
                <w:szCs w:val="22"/>
                <w:lang w:val="en-US"/>
              </w:rPr>
              <w:t>Zoraloğlu</w:t>
            </w:r>
            <w:proofErr w:type="spellEnd"/>
          </w:p>
          <w:p w14:paraId="09A19BBF" w14:textId="77777777" w:rsidR="007B50F7" w:rsidRPr="00FB0608" w:rsidRDefault="007B50F7" w:rsidP="007B50F7">
            <w:pPr>
              <w:jc w:val="center"/>
              <w:rPr>
                <w:rFonts w:asciiTheme="majorHAnsi" w:hAnsiTheme="majorHAnsi" w:cstheme="majorHAnsi"/>
              </w:rPr>
            </w:pPr>
          </w:p>
          <w:p w14:paraId="4BFDB653" w14:textId="07A929A8" w:rsidR="007B50F7" w:rsidRPr="006F2D44" w:rsidRDefault="00307CDC" w:rsidP="007B50F7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307CDC">
              <w:rPr>
                <w:rFonts w:ascii="Calibri" w:hAnsi="Calibri" w:cs="Calibri"/>
                <w:b/>
                <w:bCs/>
                <w:color w:val="EE0000"/>
              </w:rPr>
              <w:t>B202</w:t>
            </w:r>
          </w:p>
        </w:tc>
        <w:tc>
          <w:tcPr>
            <w:tcW w:w="1984" w:type="dxa"/>
            <w:vAlign w:val="center"/>
          </w:tcPr>
          <w:p w14:paraId="5F48799A" w14:textId="77777777" w:rsidR="007B50F7" w:rsidRPr="00596FB4" w:rsidRDefault="007B50F7" w:rsidP="007B50F7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</w:rPr>
            </w:pPr>
          </w:p>
          <w:p w14:paraId="7A6DE58E" w14:textId="77777777" w:rsidR="007B50F7" w:rsidRPr="00596FB4" w:rsidRDefault="007B50F7" w:rsidP="007B50F7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418" w:type="dxa"/>
            <w:vAlign w:val="center"/>
          </w:tcPr>
          <w:p w14:paraId="0F5480D5" w14:textId="77777777" w:rsidR="007B50F7" w:rsidRPr="00596FB4" w:rsidRDefault="007B50F7" w:rsidP="007B50F7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446" w:type="dxa"/>
            <w:vAlign w:val="center"/>
          </w:tcPr>
          <w:p w14:paraId="33E73C25" w14:textId="77777777" w:rsidR="007B50F7" w:rsidRPr="00596FB4" w:rsidRDefault="007B50F7" w:rsidP="007B50F7">
            <w:pPr>
              <w:jc w:val="center"/>
              <w:rPr>
                <w:rFonts w:ascii="Calibri" w:hAnsi="Calibri" w:cs="Calibri"/>
                <w:b/>
              </w:rPr>
            </w:pPr>
          </w:p>
        </w:tc>
      </w:tr>
      <w:tr w:rsidR="007B50F7" w:rsidRPr="00596FB4" w14:paraId="7A0ABF57" w14:textId="77777777" w:rsidTr="007B50F7">
        <w:trPr>
          <w:trHeight w:val="909"/>
        </w:trPr>
        <w:tc>
          <w:tcPr>
            <w:tcW w:w="1226" w:type="dxa"/>
            <w:vMerge w:val="restart"/>
            <w:shd w:val="clear" w:color="auto" w:fill="CC99FF"/>
            <w:vAlign w:val="center"/>
          </w:tcPr>
          <w:p w14:paraId="051A0FF6" w14:textId="07163B91" w:rsidR="007B50F7" w:rsidRPr="00596FB4" w:rsidRDefault="00113563" w:rsidP="007B50F7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7 </w:t>
            </w:r>
            <w:proofErr w:type="spellStart"/>
            <w:r>
              <w:rPr>
                <w:rFonts w:ascii="Calibri" w:hAnsi="Calibri" w:cs="Calibri"/>
                <w:b/>
              </w:rPr>
              <w:t>Nİisan</w:t>
            </w:r>
            <w:proofErr w:type="spellEnd"/>
            <w:r>
              <w:rPr>
                <w:rFonts w:ascii="Calibri" w:hAnsi="Calibri" w:cs="Calibri"/>
                <w:b/>
              </w:rPr>
              <w:t xml:space="preserve"> </w:t>
            </w:r>
            <w:proofErr w:type="spellStart"/>
            <w:r w:rsidR="007B50F7" w:rsidRPr="00596FB4">
              <w:rPr>
                <w:rFonts w:ascii="Calibri" w:hAnsi="Calibri" w:cs="Calibri"/>
                <w:b/>
              </w:rPr>
              <w:t>Salı</w:t>
            </w:r>
            <w:proofErr w:type="spellEnd"/>
            <w:r w:rsidR="007B50F7" w:rsidRPr="00596FB4">
              <w:rPr>
                <w:rFonts w:ascii="Calibri" w:hAnsi="Calibri" w:cs="Calibri"/>
                <w:b/>
              </w:rPr>
              <w:t xml:space="preserve"> </w:t>
            </w:r>
          </w:p>
        </w:tc>
        <w:tc>
          <w:tcPr>
            <w:tcW w:w="1160" w:type="dxa"/>
            <w:vMerge w:val="restart"/>
            <w:vAlign w:val="center"/>
          </w:tcPr>
          <w:p w14:paraId="53E2F382" w14:textId="77777777" w:rsidR="007B50F7" w:rsidRPr="00596FB4" w:rsidRDefault="007B50F7" w:rsidP="007B50F7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2967" w:type="dxa"/>
            <w:vAlign w:val="center"/>
          </w:tcPr>
          <w:p w14:paraId="07AD9979" w14:textId="77777777" w:rsidR="007B50F7" w:rsidRPr="00FB0608" w:rsidRDefault="007B50F7" w:rsidP="007B50F7">
            <w:pPr>
              <w:pStyle w:val="NormalWeb"/>
              <w:spacing w:before="0" w:beforeAutospacing="0" w:after="160" w:afterAutospacing="0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  <w:p w14:paraId="3A7063F5" w14:textId="2DC207AF" w:rsidR="007B50F7" w:rsidRPr="00FB0608" w:rsidRDefault="007B50F7" w:rsidP="007B50F7">
            <w:pPr>
              <w:pStyle w:val="NormalWeb"/>
              <w:spacing w:before="0" w:beforeAutospacing="0" w:after="160" w:afterAutospacing="0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FB0608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EDS102-01/02/03 Eğitim Sosyolojisi Prof. Dr. Servet Özdemir </w:t>
            </w:r>
          </w:p>
          <w:p w14:paraId="04B77FAE" w14:textId="77777777" w:rsidR="007B50F7" w:rsidRPr="00FB0608" w:rsidRDefault="007B50F7" w:rsidP="007B50F7">
            <w:pPr>
              <w:pStyle w:val="NormalWeb"/>
              <w:spacing w:before="0" w:beforeAutospacing="0" w:after="160" w:afterAutospacing="0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FB0608">
              <w:rPr>
                <w:rFonts w:asciiTheme="majorHAnsi" w:hAnsiTheme="majorHAnsi" w:cstheme="majorHAnsi"/>
                <w:b/>
                <w:bCs/>
                <w:color w:val="FF0000"/>
                <w:sz w:val="22"/>
                <w:szCs w:val="22"/>
              </w:rPr>
              <w:t>01: B401</w:t>
            </w:r>
          </w:p>
          <w:p w14:paraId="0EA9E93E" w14:textId="77777777" w:rsidR="007B50F7" w:rsidRPr="00FB0608" w:rsidRDefault="007B50F7" w:rsidP="007B50F7">
            <w:pPr>
              <w:pStyle w:val="NormalWeb"/>
              <w:spacing w:before="0" w:beforeAutospacing="0" w:after="160" w:afterAutospacing="0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FB0608">
              <w:rPr>
                <w:rFonts w:asciiTheme="majorHAnsi" w:hAnsiTheme="majorHAnsi" w:cstheme="majorHAnsi"/>
                <w:b/>
                <w:bCs/>
                <w:color w:val="FF0000"/>
                <w:sz w:val="22"/>
                <w:szCs w:val="22"/>
              </w:rPr>
              <w:t>02: B402</w:t>
            </w:r>
          </w:p>
          <w:p w14:paraId="44A4A355" w14:textId="27659763" w:rsidR="007B50F7" w:rsidRPr="00FB0608" w:rsidRDefault="007B50F7" w:rsidP="007B50F7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r w:rsidRPr="00FB0608">
              <w:rPr>
                <w:rFonts w:asciiTheme="majorHAnsi" w:hAnsiTheme="majorHAnsi" w:cstheme="majorHAnsi"/>
                <w:b/>
                <w:bCs/>
                <w:color w:val="FF0000"/>
              </w:rPr>
              <w:t>03: B403</w:t>
            </w:r>
          </w:p>
        </w:tc>
        <w:tc>
          <w:tcPr>
            <w:tcW w:w="1134" w:type="dxa"/>
            <w:vMerge w:val="restart"/>
            <w:vAlign w:val="center"/>
          </w:tcPr>
          <w:p w14:paraId="7B1ADD4D" w14:textId="77777777" w:rsidR="007B50F7" w:rsidRPr="00596FB4" w:rsidRDefault="007B50F7" w:rsidP="007B50F7">
            <w:pPr>
              <w:jc w:val="center"/>
              <w:rPr>
                <w:rFonts w:ascii="Calibri" w:hAnsi="Calibri" w:cs="Calibri"/>
                <w:b/>
                <w:color w:val="FF0000"/>
              </w:rPr>
            </w:pPr>
          </w:p>
        </w:tc>
        <w:tc>
          <w:tcPr>
            <w:tcW w:w="1587" w:type="dxa"/>
            <w:vMerge w:val="restart"/>
            <w:vAlign w:val="center"/>
          </w:tcPr>
          <w:p w14:paraId="50A8C29D" w14:textId="77777777" w:rsidR="007B50F7" w:rsidRPr="00596FB4" w:rsidRDefault="007B50F7" w:rsidP="007B50F7">
            <w:pPr>
              <w:tabs>
                <w:tab w:val="left" w:pos="1109"/>
              </w:tabs>
              <w:rPr>
                <w:rFonts w:ascii="Calibri" w:hAnsi="Calibri" w:cs="Calibri"/>
                <w:b/>
              </w:rPr>
            </w:pPr>
          </w:p>
        </w:tc>
        <w:tc>
          <w:tcPr>
            <w:tcW w:w="2524" w:type="dxa"/>
            <w:gridSpan w:val="2"/>
            <w:vMerge w:val="restart"/>
            <w:vAlign w:val="center"/>
          </w:tcPr>
          <w:p w14:paraId="753EF399" w14:textId="77777777" w:rsidR="007B50F7" w:rsidRPr="00596FB4" w:rsidRDefault="007B50F7" w:rsidP="007B50F7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984" w:type="dxa"/>
            <w:vMerge w:val="restart"/>
            <w:vAlign w:val="center"/>
          </w:tcPr>
          <w:p w14:paraId="0B142A5F" w14:textId="77777777" w:rsidR="007B50F7" w:rsidRPr="00596FB4" w:rsidRDefault="007B50F7" w:rsidP="007B50F7">
            <w:pPr>
              <w:jc w:val="center"/>
              <w:rPr>
                <w:rFonts w:ascii="Calibri" w:hAnsi="Calibri" w:cs="Calibri"/>
                <w:b/>
                <w:color w:val="FF0000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1FAA46AC" w14:textId="77777777" w:rsidR="007B50F7" w:rsidRPr="00596FB4" w:rsidRDefault="007B50F7" w:rsidP="007B50F7">
            <w:pPr>
              <w:pStyle w:val="ListeParagraf"/>
              <w:rPr>
                <w:rFonts w:ascii="Calibri" w:hAnsi="Calibri" w:cs="Calibri"/>
                <w:b/>
              </w:rPr>
            </w:pPr>
          </w:p>
        </w:tc>
        <w:tc>
          <w:tcPr>
            <w:tcW w:w="1446" w:type="dxa"/>
            <w:vMerge w:val="restart"/>
            <w:vAlign w:val="center"/>
          </w:tcPr>
          <w:p w14:paraId="6265E4E3" w14:textId="77777777" w:rsidR="007B50F7" w:rsidRPr="00596FB4" w:rsidRDefault="007B50F7" w:rsidP="007B50F7">
            <w:pPr>
              <w:jc w:val="center"/>
              <w:rPr>
                <w:rFonts w:ascii="Calibri" w:hAnsi="Calibri" w:cs="Calibri"/>
                <w:b/>
              </w:rPr>
            </w:pPr>
          </w:p>
        </w:tc>
      </w:tr>
      <w:tr w:rsidR="007B50F7" w:rsidRPr="00596FB4" w14:paraId="2DFB5FFB" w14:textId="77777777" w:rsidTr="007B50F7">
        <w:trPr>
          <w:trHeight w:val="967"/>
        </w:trPr>
        <w:tc>
          <w:tcPr>
            <w:tcW w:w="1226" w:type="dxa"/>
            <w:vMerge/>
            <w:shd w:val="clear" w:color="auto" w:fill="CC99FF"/>
            <w:vAlign w:val="center"/>
          </w:tcPr>
          <w:p w14:paraId="2D73AB0C" w14:textId="77777777" w:rsidR="007B50F7" w:rsidRPr="00596FB4" w:rsidRDefault="007B50F7" w:rsidP="007B50F7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160" w:type="dxa"/>
            <w:vMerge/>
            <w:vAlign w:val="center"/>
          </w:tcPr>
          <w:p w14:paraId="4975B04B" w14:textId="77777777" w:rsidR="007B50F7" w:rsidRPr="00596FB4" w:rsidRDefault="007B50F7" w:rsidP="007B50F7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2967" w:type="dxa"/>
            <w:vAlign w:val="center"/>
          </w:tcPr>
          <w:p w14:paraId="650453AA" w14:textId="77777777" w:rsidR="007B50F7" w:rsidRPr="00FB0608" w:rsidRDefault="007B50F7" w:rsidP="007B50F7">
            <w:pPr>
              <w:pStyle w:val="NormalWeb"/>
              <w:spacing w:before="0" w:beforeAutospacing="0" w:after="160" w:afterAutospacing="0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  <w:p w14:paraId="720AA082" w14:textId="77777777" w:rsidR="007B50F7" w:rsidRPr="00FB0608" w:rsidRDefault="007B50F7" w:rsidP="007B50F7">
            <w:pPr>
              <w:pStyle w:val="NormalWeb"/>
              <w:spacing w:before="0" w:beforeAutospacing="0" w:after="160" w:afterAutospacing="0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FB0608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EDS102-05       Eğitim Sosyolojisi           Prof. Dr. Burhanettin Dönmez</w:t>
            </w:r>
          </w:p>
          <w:p w14:paraId="1CBC8FD1" w14:textId="77777777" w:rsidR="007B50F7" w:rsidRPr="00FB0608" w:rsidRDefault="007B50F7" w:rsidP="007B50F7">
            <w:pPr>
              <w:pStyle w:val="NormalWeb"/>
              <w:spacing w:before="0" w:beforeAutospacing="0" w:after="160" w:afterAutospacing="0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FB0608">
              <w:rPr>
                <w:rFonts w:asciiTheme="majorHAnsi" w:hAnsiTheme="majorHAnsi" w:cstheme="majorHAnsi"/>
                <w:b/>
                <w:bCs/>
                <w:color w:val="FF0000"/>
                <w:sz w:val="22"/>
                <w:szCs w:val="22"/>
              </w:rPr>
              <w:t>B405</w:t>
            </w:r>
          </w:p>
          <w:p w14:paraId="42F90B48" w14:textId="77777777" w:rsidR="007B50F7" w:rsidRPr="00FB0608" w:rsidRDefault="007B50F7" w:rsidP="007B50F7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</w:p>
        </w:tc>
        <w:tc>
          <w:tcPr>
            <w:tcW w:w="1134" w:type="dxa"/>
            <w:vMerge/>
            <w:vAlign w:val="center"/>
          </w:tcPr>
          <w:p w14:paraId="6732A16B" w14:textId="77777777" w:rsidR="007B50F7" w:rsidRPr="00596FB4" w:rsidRDefault="007B50F7" w:rsidP="007B50F7">
            <w:pPr>
              <w:jc w:val="center"/>
              <w:rPr>
                <w:rFonts w:ascii="Calibri" w:hAnsi="Calibri" w:cs="Calibri"/>
                <w:b/>
                <w:color w:val="FF0000"/>
              </w:rPr>
            </w:pPr>
          </w:p>
        </w:tc>
        <w:tc>
          <w:tcPr>
            <w:tcW w:w="1587" w:type="dxa"/>
            <w:vMerge/>
            <w:vAlign w:val="center"/>
          </w:tcPr>
          <w:p w14:paraId="1C678507" w14:textId="77777777" w:rsidR="007B50F7" w:rsidRPr="00596FB4" w:rsidRDefault="007B50F7" w:rsidP="007B50F7">
            <w:pPr>
              <w:tabs>
                <w:tab w:val="left" w:pos="1109"/>
              </w:tabs>
              <w:rPr>
                <w:rFonts w:ascii="Calibri" w:hAnsi="Calibri" w:cs="Calibri"/>
                <w:b/>
              </w:rPr>
            </w:pPr>
          </w:p>
        </w:tc>
        <w:tc>
          <w:tcPr>
            <w:tcW w:w="2524" w:type="dxa"/>
            <w:gridSpan w:val="2"/>
            <w:vMerge/>
            <w:vAlign w:val="center"/>
          </w:tcPr>
          <w:p w14:paraId="4A671A62" w14:textId="77777777" w:rsidR="007B50F7" w:rsidRPr="00596FB4" w:rsidRDefault="007B50F7" w:rsidP="007B50F7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984" w:type="dxa"/>
            <w:vMerge/>
            <w:vAlign w:val="center"/>
          </w:tcPr>
          <w:p w14:paraId="706C0E52" w14:textId="77777777" w:rsidR="007B50F7" w:rsidRPr="00596FB4" w:rsidRDefault="007B50F7" w:rsidP="007B50F7">
            <w:pPr>
              <w:jc w:val="center"/>
              <w:rPr>
                <w:rFonts w:ascii="Calibri" w:hAnsi="Calibri" w:cs="Calibri"/>
                <w:b/>
                <w:color w:val="FF0000"/>
              </w:rPr>
            </w:pPr>
          </w:p>
        </w:tc>
        <w:tc>
          <w:tcPr>
            <w:tcW w:w="1418" w:type="dxa"/>
            <w:vMerge/>
            <w:vAlign w:val="center"/>
          </w:tcPr>
          <w:p w14:paraId="7C6E4F21" w14:textId="77777777" w:rsidR="007B50F7" w:rsidRPr="00596FB4" w:rsidRDefault="007B50F7" w:rsidP="007B50F7">
            <w:pPr>
              <w:pStyle w:val="ListeParagraf"/>
              <w:rPr>
                <w:rFonts w:ascii="Calibri" w:hAnsi="Calibri" w:cs="Calibri"/>
                <w:b/>
              </w:rPr>
            </w:pPr>
          </w:p>
        </w:tc>
        <w:tc>
          <w:tcPr>
            <w:tcW w:w="1446" w:type="dxa"/>
            <w:vMerge/>
            <w:vAlign w:val="center"/>
          </w:tcPr>
          <w:p w14:paraId="2EDEA20C" w14:textId="77777777" w:rsidR="007B50F7" w:rsidRPr="00596FB4" w:rsidRDefault="007B50F7" w:rsidP="007B50F7">
            <w:pPr>
              <w:jc w:val="center"/>
              <w:rPr>
                <w:rFonts w:ascii="Calibri" w:hAnsi="Calibri" w:cs="Calibri"/>
                <w:b/>
              </w:rPr>
            </w:pPr>
          </w:p>
        </w:tc>
      </w:tr>
      <w:tr w:rsidR="007B50F7" w:rsidRPr="00596FB4" w14:paraId="450C063D" w14:textId="77777777" w:rsidTr="007B50F7">
        <w:trPr>
          <w:trHeight w:val="1535"/>
        </w:trPr>
        <w:tc>
          <w:tcPr>
            <w:tcW w:w="1226" w:type="dxa"/>
            <w:vMerge/>
            <w:shd w:val="clear" w:color="auto" w:fill="CC99FF"/>
            <w:vAlign w:val="center"/>
          </w:tcPr>
          <w:p w14:paraId="02869B10" w14:textId="77777777" w:rsidR="007B50F7" w:rsidRPr="00596FB4" w:rsidRDefault="007B50F7" w:rsidP="007B50F7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160" w:type="dxa"/>
            <w:vMerge/>
            <w:vAlign w:val="center"/>
          </w:tcPr>
          <w:p w14:paraId="00F779AD" w14:textId="77777777" w:rsidR="007B50F7" w:rsidRPr="00596FB4" w:rsidRDefault="007B50F7" w:rsidP="007B50F7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2967" w:type="dxa"/>
            <w:vAlign w:val="center"/>
          </w:tcPr>
          <w:p w14:paraId="0ADBCFDD" w14:textId="77777777" w:rsidR="007B50F7" w:rsidRPr="00FB0608" w:rsidRDefault="007B50F7" w:rsidP="007B50F7">
            <w:pPr>
              <w:pStyle w:val="NormalWeb"/>
              <w:spacing w:before="0" w:beforeAutospacing="0" w:after="160" w:afterAutospacing="0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  <w:p w14:paraId="73BAA48F" w14:textId="59180DF2" w:rsidR="007B50F7" w:rsidRPr="00FB0608" w:rsidRDefault="007B50F7" w:rsidP="007B50F7">
            <w:pPr>
              <w:pStyle w:val="NormalWeb"/>
              <w:spacing w:before="0" w:beforeAutospacing="0" w:after="160" w:afterAutospacing="0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FB0608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EDS102-04      Eğitim Sosyolojisi     Prof. Dr. Sadegül Akbaba Altun</w:t>
            </w:r>
          </w:p>
          <w:p w14:paraId="5A47EE4B" w14:textId="77777777" w:rsidR="007B50F7" w:rsidRPr="00FB0608" w:rsidRDefault="007B50F7" w:rsidP="007B50F7">
            <w:pPr>
              <w:pStyle w:val="NormalWeb"/>
              <w:spacing w:before="0" w:beforeAutospacing="0" w:after="160" w:afterAutospacing="0"/>
              <w:jc w:val="center"/>
              <w:rPr>
                <w:rFonts w:asciiTheme="majorHAnsi" w:hAnsiTheme="majorHAnsi" w:cstheme="majorHAnsi"/>
                <w:b/>
                <w:bCs/>
                <w:color w:val="FF0000"/>
                <w:sz w:val="22"/>
                <w:szCs w:val="22"/>
              </w:rPr>
            </w:pPr>
            <w:r w:rsidRPr="00FB0608">
              <w:rPr>
                <w:rFonts w:asciiTheme="majorHAnsi" w:hAnsiTheme="majorHAnsi" w:cstheme="majorHAnsi"/>
                <w:b/>
                <w:bCs/>
                <w:color w:val="FF0000"/>
                <w:sz w:val="22"/>
                <w:szCs w:val="22"/>
              </w:rPr>
              <w:t xml:space="preserve">B305 </w:t>
            </w:r>
          </w:p>
          <w:p w14:paraId="3103928E" w14:textId="77777777" w:rsidR="007B50F7" w:rsidRPr="00FB0608" w:rsidRDefault="007B50F7" w:rsidP="007B50F7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</w:p>
        </w:tc>
        <w:tc>
          <w:tcPr>
            <w:tcW w:w="1134" w:type="dxa"/>
            <w:vMerge/>
            <w:vAlign w:val="center"/>
          </w:tcPr>
          <w:p w14:paraId="711A1E9B" w14:textId="77777777" w:rsidR="007B50F7" w:rsidRPr="00596FB4" w:rsidRDefault="007B50F7" w:rsidP="007B50F7">
            <w:pPr>
              <w:jc w:val="center"/>
              <w:rPr>
                <w:rFonts w:ascii="Calibri" w:hAnsi="Calibri" w:cs="Calibri"/>
                <w:b/>
                <w:color w:val="FF0000"/>
              </w:rPr>
            </w:pPr>
          </w:p>
        </w:tc>
        <w:tc>
          <w:tcPr>
            <w:tcW w:w="1587" w:type="dxa"/>
            <w:vMerge/>
            <w:vAlign w:val="center"/>
          </w:tcPr>
          <w:p w14:paraId="121502EB" w14:textId="77777777" w:rsidR="007B50F7" w:rsidRPr="00596FB4" w:rsidRDefault="007B50F7" w:rsidP="007B50F7">
            <w:pPr>
              <w:tabs>
                <w:tab w:val="left" w:pos="1109"/>
              </w:tabs>
              <w:rPr>
                <w:rFonts w:ascii="Calibri" w:hAnsi="Calibri" w:cs="Calibri"/>
                <w:b/>
              </w:rPr>
            </w:pPr>
          </w:p>
        </w:tc>
        <w:tc>
          <w:tcPr>
            <w:tcW w:w="2524" w:type="dxa"/>
            <w:gridSpan w:val="2"/>
            <w:vMerge/>
            <w:vAlign w:val="center"/>
          </w:tcPr>
          <w:p w14:paraId="4B1DA658" w14:textId="77777777" w:rsidR="007B50F7" w:rsidRPr="00596FB4" w:rsidRDefault="007B50F7" w:rsidP="007B50F7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984" w:type="dxa"/>
            <w:vMerge/>
            <w:vAlign w:val="center"/>
          </w:tcPr>
          <w:p w14:paraId="4B8367EB" w14:textId="77777777" w:rsidR="007B50F7" w:rsidRPr="00596FB4" w:rsidRDefault="007B50F7" w:rsidP="007B50F7">
            <w:pPr>
              <w:jc w:val="center"/>
              <w:rPr>
                <w:rFonts w:ascii="Calibri" w:hAnsi="Calibri" w:cs="Calibri"/>
                <w:b/>
                <w:color w:val="FF0000"/>
              </w:rPr>
            </w:pPr>
          </w:p>
        </w:tc>
        <w:tc>
          <w:tcPr>
            <w:tcW w:w="1418" w:type="dxa"/>
            <w:vMerge/>
            <w:vAlign w:val="center"/>
          </w:tcPr>
          <w:p w14:paraId="0B367612" w14:textId="77777777" w:rsidR="007B50F7" w:rsidRPr="00596FB4" w:rsidRDefault="007B50F7" w:rsidP="007B50F7">
            <w:pPr>
              <w:pStyle w:val="ListeParagraf"/>
              <w:rPr>
                <w:rFonts w:ascii="Calibri" w:hAnsi="Calibri" w:cs="Calibri"/>
                <w:b/>
              </w:rPr>
            </w:pPr>
          </w:p>
        </w:tc>
        <w:tc>
          <w:tcPr>
            <w:tcW w:w="1446" w:type="dxa"/>
            <w:vMerge/>
            <w:vAlign w:val="center"/>
          </w:tcPr>
          <w:p w14:paraId="435C3FE5" w14:textId="77777777" w:rsidR="007B50F7" w:rsidRPr="00596FB4" w:rsidRDefault="007B50F7" w:rsidP="007B50F7">
            <w:pPr>
              <w:jc w:val="center"/>
              <w:rPr>
                <w:rFonts w:ascii="Calibri" w:hAnsi="Calibri" w:cs="Calibri"/>
                <w:b/>
              </w:rPr>
            </w:pPr>
          </w:p>
        </w:tc>
      </w:tr>
      <w:tr w:rsidR="00E46F8D" w:rsidRPr="00596FB4" w14:paraId="1D8A273A" w14:textId="77777777" w:rsidTr="007B50F7">
        <w:trPr>
          <w:trHeight w:val="1300"/>
        </w:trPr>
        <w:tc>
          <w:tcPr>
            <w:tcW w:w="1226" w:type="dxa"/>
            <w:shd w:val="clear" w:color="auto" w:fill="CC99FF"/>
            <w:vAlign w:val="center"/>
          </w:tcPr>
          <w:p w14:paraId="095B5582" w14:textId="2E09799F" w:rsidR="00E46F8D" w:rsidRPr="00596FB4" w:rsidRDefault="00113563" w:rsidP="007B50F7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lastRenderedPageBreak/>
              <w:t xml:space="preserve">8 Nisan </w:t>
            </w:r>
            <w:proofErr w:type="spellStart"/>
            <w:r w:rsidR="00E46F8D" w:rsidRPr="00596FB4">
              <w:rPr>
                <w:rFonts w:ascii="Calibri" w:hAnsi="Calibri" w:cs="Calibri"/>
                <w:b/>
              </w:rPr>
              <w:t>Çarşamba</w:t>
            </w:r>
            <w:proofErr w:type="spellEnd"/>
            <w:r w:rsidR="00E46F8D" w:rsidRPr="00596FB4">
              <w:rPr>
                <w:rFonts w:ascii="Calibri" w:hAnsi="Calibri" w:cs="Calibri"/>
                <w:b/>
              </w:rPr>
              <w:t xml:space="preserve"> </w:t>
            </w:r>
          </w:p>
        </w:tc>
        <w:tc>
          <w:tcPr>
            <w:tcW w:w="1160" w:type="dxa"/>
            <w:vAlign w:val="center"/>
          </w:tcPr>
          <w:p w14:paraId="0FEC1B18" w14:textId="77777777" w:rsidR="00E46F8D" w:rsidRPr="00596FB4" w:rsidRDefault="00E46F8D" w:rsidP="007B50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20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2967" w:type="dxa"/>
            <w:vAlign w:val="center"/>
          </w:tcPr>
          <w:p w14:paraId="6FD82A67" w14:textId="77777777" w:rsidR="00E46F8D" w:rsidRPr="00596FB4" w:rsidRDefault="00E46F8D" w:rsidP="007B50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20"/>
              <w:jc w:val="center"/>
              <w:rPr>
                <w:rFonts w:ascii="Calibri" w:hAnsi="Calibri" w:cs="Calibri"/>
                <w:bCs/>
              </w:rPr>
            </w:pPr>
          </w:p>
        </w:tc>
        <w:tc>
          <w:tcPr>
            <w:tcW w:w="1134" w:type="dxa"/>
            <w:vAlign w:val="center"/>
          </w:tcPr>
          <w:p w14:paraId="52DFA495" w14:textId="77777777" w:rsidR="00E46F8D" w:rsidRPr="00596FB4" w:rsidRDefault="00E46F8D" w:rsidP="007B50F7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 w:themeColor="text1"/>
              </w:rPr>
            </w:pPr>
          </w:p>
          <w:p w14:paraId="6B0707FB" w14:textId="77777777" w:rsidR="00E46F8D" w:rsidRPr="00596FB4" w:rsidRDefault="00E46F8D" w:rsidP="007B50F7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87" w:type="dxa"/>
            <w:vAlign w:val="center"/>
          </w:tcPr>
          <w:p w14:paraId="07CA1D86" w14:textId="77777777" w:rsidR="00E46F8D" w:rsidRPr="00596FB4" w:rsidRDefault="00E46F8D" w:rsidP="007B50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20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2524" w:type="dxa"/>
            <w:gridSpan w:val="2"/>
            <w:vAlign w:val="center"/>
          </w:tcPr>
          <w:p w14:paraId="6FDB6263" w14:textId="77777777" w:rsidR="00E46F8D" w:rsidRPr="00596FB4" w:rsidRDefault="00E46F8D" w:rsidP="007B50F7">
            <w:pPr>
              <w:jc w:val="center"/>
              <w:rPr>
                <w:rFonts w:ascii="Calibri" w:hAnsi="Calibri" w:cs="Calibri"/>
                <w:b/>
                <w:color w:val="FF0000"/>
              </w:rPr>
            </w:pPr>
          </w:p>
        </w:tc>
        <w:tc>
          <w:tcPr>
            <w:tcW w:w="1984" w:type="dxa"/>
            <w:vAlign w:val="center"/>
          </w:tcPr>
          <w:p w14:paraId="4E5A5F75" w14:textId="77777777" w:rsidR="00E46F8D" w:rsidRPr="00596FB4" w:rsidRDefault="00E46F8D" w:rsidP="007B50F7">
            <w:pPr>
              <w:jc w:val="center"/>
              <w:rPr>
                <w:rFonts w:ascii="Calibri" w:hAnsi="Calibri" w:cs="Calibri"/>
                <w:b/>
                <w:color w:val="FF0000"/>
              </w:rPr>
            </w:pPr>
          </w:p>
        </w:tc>
        <w:tc>
          <w:tcPr>
            <w:tcW w:w="1418" w:type="dxa"/>
            <w:vAlign w:val="center"/>
          </w:tcPr>
          <w:p w14:paraId="7C0CF021" w14:textId="77777777" w:rsidR="00E46F8D" w:rsidRPr="00596FB4" w:rsidRDefault="00E46F8D" w:rsidP="007B50F7">
            <w:pPr>
              <w:jc w:val="center"/>
              <w:rPr>
                <w:rFonts w:ascii="Calibri" w:hAnsi="Calibri" w:cs="Calibri"/>
                <w:b/>
                <w:color w:val="FF0000"/>
              </w:rPr>
            </w:pPr>
          </w:p>
        </w:tc>
        <w:tc>
          <w:tcPr>
            <w:tcW w:w="1446" w:type="dxa"/>
            <w:vAlign w:val="center"/>
          </w:tcPr>
          <w:p w14:paraId="17652005" w14:textId="77777777" w:rsidR="00E46F8D" w:rsidRPr="00596FB4" w:rsidRDefault="00E46F8D" w:rsidP="007B50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20"/>
              <w:jc w:val="center"/>
              <w:rPr>
                <w:rFonts w:ascii="Calibri" w:eastAsia="Verdana" w:hAnsi="Calibri" w:cs="Calibri"/>
                <w:b/>
              </w:rPr>
            </w:pPr>
          </w:p>
        </w:tc>
      </w:tr>
      <w:tr w:rsidR="00E46F8D" w:rsidRPr="00596FB4" w14:paraId="1D273011" w14:textId="77777777" w:rsidTr="007B50F7">
        <w:trPr>
          <w:trHeight w:val="1768"/>
        </w:trPr>
        <w:tc>
          <w:tcPr>
            <w:tcW w:w="1226" w:type="dxa"/>
            <w:shd w:val="clear" w:color="auto" w:fill="CC99FF"/>
            <w:vAlign w:val="center"/>
          </w:tcPr>
          <w:p w14:paraId="580F9384" w14:textId="3AA0ED1B" w:rsidR="00E46F8D" w:rsidRPr="00596FB4" w:rsidRDefault="00113563" w:rsidP="007B50F7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9 Nisan </w:t>
            </w:r>
            <w:proofErr w:type="spellStart"/>
            <w:r w:rsidR="00E46F8D" w:rsidRPr="00596FB4">
              <w:rPr>
                <w:rFonts w:ascii="Calibri" w:hAnsi="Calibri" w:cs="Calibri"/>
                <w:b/>
              </w:rPr>
              <w:t>Perşembe</w:t>
            </w:r>
            <w:proofErr w:type="spellEnd"/>
            <w:r w:rsidR="00E46F8D" w:rsidRPr="00596FB4">
              <w:rPr>
                <w:rFonts w:ascii="Calibri" w:hAnsi="Calibri" w:cs="Calibri"/>
                <w:b/>
              </w:rPr>
              <w:t xml:space="preserve"> </w:t>
            </w:r>
          </w:p>
        </w:tc>
        <w:tc>
          <w:tcPr>
            <w:tcW w:w="1160" w:type="dxa"/>
            <w:vAlign w:val="center"/>
          </w:tcPr>
          <w:p w14:paraId="689B18AD" w14:textId="77777777" w:rsidR="00E46F8D" w:rsidRPr="00596FB4" w:rsidRDefault="00E46F8D" w:rsidP="007B50F7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2967" w:type="dxa"/>
            <w:vAlign w:val="center"/>
          </w:tcPr>
          <w:p w14:paraId="46230884" w14:textId="77777777" w:rsidR="00E46F8D" w:rsidRPr="00596FB4" w:rsidRDefault="00E46F8D" w:rsidP="007B50F7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34" w:type="dxa"/>
            <w:vAlign w:val="center"/>
          </w:tcPr>
          <w:p w14:paraId="490A9B53" w14:textId="77777777" w:rsidR="00E46F8D" w:rsidRPr="00596FB4" w:rsidRDefault="00E46F8D" w:rsidP="007B50F7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595" w:type="dxa"/>
            <w:gridSpan w:val="2"/>
            <w:vAlign w:val="center"/>
          </w:tcPr>
          <w:p w14:paraId="67121D18" w14:textId="77777777" w:rsidR="007B50F7" w:rsidRDefault="007B50F7" w:rsidP="007B50F7">
            <w:pPr>
              <w:jc w:val="center"/>
              <w:rPr>
                <w:lang w:val="tr-TR"/>
              </w:rPr>
            </w:pPr>
          </w:p>
          <w:p w14:paraId="191AD404" w14:textId="1404F039" w:rsidR="00E46F8D" w:rsidRPr="00105B39" w:rsidRDefault="00E46F8D" w:rsidP="00307CDC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516" w:type="dxa"/>
            <w:vAlign w:val="center"/>
          </w:tcPr>
          <w:p w14:paraId="093BD9A3" w14:textId="77777777" w:rsidR="00E46F8D" w:rsidRPr="00105B39" w:rsidRDefault="00E46F8D" w:rsidP="007B50F7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984" w:type="dxa"/>
            <w:vAlign w:val="center"/>
          </w:tcPr>
          <w:p w14:paraId="6A96B703" w14:textId="2AF9B795" w:rsidR="007B50F7" w:rsidRPr="00FB0608" w:rsidRDefault="007B50F7" w:rsidP="007B50F7">
            <w:pPr>
              <w:jc w:val="center"/>
              <w:rPr>
                <w:rFonts w:asciiTheme="majorHAnsi" w:hAnsiTheme="majorHAnsi" w:cstheme="majorHAnsi"/>
                <w:lang w:val="tr-TR"/>
              </w:rPr>
            </w:pPr>
            <w:r w:rsidRPr="00FB0608">
              <w:rPr>
                <w:rFonts w:asciiTheme="majorHAnsi" w:hAnsiTheme="majorHAnsi" w:cstheme="majorHAnsi"/>
                <w:lang w:val="tr-TR"/>
              </w:rPr>
              <w:t>SNE407</w:t>
            </w:r>
            <w:r w:rsidR="006F2D44">
              <w:rPr>
                <w:rFonts w:asciiTheme="majorHAnsi" w:hAnsiTheme="majorHAnsi" w:cstheme="majorHAnsi"/>
                <w:lang w:val="tr-TR"/>
              </w:rPr>
              <w:t>-01</w:t>
            </w:r>
            <w:r w:rsidRPr="00FB0608">
              <w:rPr>
                <w:rFonts w:asciiTheme="majorHAnsi" w:hAnsiTheme="majorHAnsi" w:cstheme="majorHAnsi"/>
                <w:lang w:val="tr-TR"/>
              </w:rPr>
              <w:t xml:space="preserve"> Zeka Kuramları</w:t>
            </w:r>
          </w:p>
          <w:p w14:paraId="27A1A18B" w14:textId="77777777" w:rsidR="007B50F7" w:rsidRPr="00FB0608" w:rsidRDefault="007B50F7" w:rsidP="007B50F7">
            <w:pPr>
              <w:jc w:val="center"/>
              <w:rPr>
                <w:rFonts w:asciiTheme="majorHAnsi" w:hAnsiTheme="majorHAnsi" w:cstheme="majorHAnsi"/>
                <w:lang w:val="tr-TR"/>
              </w:rPr>
            </w:pPr>
          </w:p>
          <w:p w14:paraId="2A0B8398" w14:textId="77777777" w:rsidR="00E46F8D" w:rsidRDefault="007B50F7" w:rsidP="007B50F7">
            <w:pPr>
              <w:jc w:val="center"/>
              <w:rPr>
                <w:rFonts w:asciiTheme="majorHAnsi" w:hAnsiTheme="majorHAnsi" w:cstheme="majorHAnsi"/>
                <w:lang w:val="tr-TR"/>
              </w:rPr>
            </w:pPr>
            <w:r w:rsidRPr="00FB0608">
              <w:rPr>
                <w:rFonts w:asciiTheme="majorHAnsi" w:hAnsiTheme="majorHAnsi" w:cstheme="majorHAnsi"/>
                <w:lang w:val="tr-TR"/>
              </w:rPr>
              <w:t>Doç. Dr. Nida Temiz Polat</w:t>
            </w:r>
          </w:p>
          <w:p w14:paraId="250EB8CC" w14:textId="77777777" w:rsidR="006F2D44" w:rsidRDefault="006F2D44" w:rsidP="007B50F7">
            <w:pPr>
              <w:jc w:val="center"/>
              <w:rPr>
                <w:rFonts w:asciiTheme="majorHAnsi" w:hAnsiTheme="majorHAnsi" w:cstheme="majorHAnsi"/>
                <w:lang w:val="tr-TR"/>
              </w:rPr>
            </w:pPr>
          </w:p>
          <w:p w14:paraId="354456C6" w14:textId="7F9119D7" w:rsidR="006F2D44" w:rsidRPr="00307CDC" w:rsidRDefault="00307CDC" w:rsidP="007B50F7">
            <w:pPr>
              <w:jc w:val="center"/>
              <w:rPr>
                <w:rFonts w:asciiTheme="majorHAnsi" w:hAnsiTheme="majorHAnsi" w:cstheme="majorHAnsi"/>
                <w:b/>
                <w:bCs/>
                <w:lang w:val="tr-TR"/>
              </w:rPr>
            </w:pPr>
            <w:r w:rsidRPr="00307CDC">
              <w:rPr>
                <w:rFonts w:asciiTheme="majorHAnsi" w:hAnsiTheme="majorHAnsi" w:cstheme="majorHAnsi"/>
                <w:b/>
                <w:bCs/>
                <w:color w:val="EE0000"/>
                <w:lang w:val="tr-TR"/>
              </w:rPr>
              <w:t>B201</w:t>
            </w:r>
          </w:p>
        </w:tc>
        <w:tc>
          <w:tcPr>
            <w:tcW w:w="1418" w:type="dxa"/>
            <w:vAlign w:val="center"/>
          </w:tcPr>
          <w:p w14:paraId="19C1C20C" w14:textId="77777777" w:rsidR="00E46F8D" w:rsidRPr="00596FB4" w:rsidRDefault="00E46F8D" w:rsidP="007B50F7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446" w:type="dxa"/>
            <w:vAlign w:val="center"/>
          </w:tcPr>
          <w:p w14:paraId="393E1137" w14:textId="77777777" w:rsidR="00E46F8D" w:rsidRPr="00596FB4" w:rsidRDefault="00E46F8D" w:rsidP="007B50F7">
            <w:pPr>
              <w:jc w:val="center"/>
              <w:rPr>
                <w:rFonts w:ascii="Calibri" w:hAnsi="Calibri" w:cs="Calibri"/>
                <w:b/>
              </w:rPr>
            </w:pPr>
          </w:p>
        </w:tc>
      </w:tr>
      <w:tr w:rsidR="00E46F8D" w:rsidRPr="00596FB4" w14:paraId="36AB8A44" w14:textId="77777777" w:rsidTr="007B50F7">
        <w:trPr>
          <w:trHeight w:val="981"/>
        </w:trPr>
        <w:tc>
          <w:tcPr>
            <w:tcW w:w="1226" w:type="dxa"/>
            <w:shd w:val="clear" w:color="auto" w:fill="CC99FF"/>
            <w:vAlign w:val="center"/>
          </w:tcPr>
          <w:p w14:paraId="036BC1CA" w14:textId="6202CE5C" w:rsidR="00E46F8D" w:rsidRPr="00596FB4" w:rsidRDefault="00113563" w:rsidP="007B50F7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10 Nisan </w:t>
            </w:r>
            <w:r w:rsidR="00E46F8D" w:rsidRPr="00596FB4">
              <w:rPr>
                <w:rFonts w:ascii="Calibri" w:hAnsi="Calibri" w:cs="Calibri"/>
                <w:b/>
              </w:rPr>
              <w:t xml:space="preserve">Cuma </w:t>
            </w:r>
          </w:p>
        </w:tc>
        <w:tc>
          <w:tcPr>
            <w:tcW w:w="1160" w:type="dxa"/>
            <w:vAlign w:val="center"/>
          </w:tcPr>
          <w:p w14:paraId="57F60C0B" w14:textId="77777777" w:rsidR="00E46F8D" w:rsidRPr="00596FB4" w:rsidRDefault="00E46F8D" w:rsidP="007B50F7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2967" w:type="dxa"/>
            <w:vAlign w:val="center"/>
          </w:tcPr>
          <w:p w14:paraId="1538DB8A" w14:textId="77777777" w:rsidR="00E46F8D" w:rsidRPr="00596FB4" w:rsidRDefault="00E46F8D" w:rsidP="007B50F7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134" w:type="dxa"/>
            <w:vAlign w:val="center"/>
          </w:tcPr>
          <w:p w14:paraId="414AF2EE" w14:textId="77777777" w:rsidR="00E46F8D" w:rsidRPr="00596FB4" w:rsidRDefault="00E46F8D" w:rsidP="007B50F7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587" w:type="dxa"/>
            <w:vAlign w:val="center"/>
          </w:tcPr>
          <w:p w14:paraId="73567E55" w14:textId="77777777" w:rsidR="00E46F8D" w:rsidRPr="00596FB4" w:rsidRDefault="00E46F8D" w:rsidP="007B50F7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2524" w:type="dxa"/>
            <w:gridSpan w:val="2"/>
            <w:vAlign w:val="center"/>
          </w:tcPr>
          <w:p w14:paraId="2F6F84EF" w14:textId="561E546A" w:rsidR="00E46F8D" w:rsidRPr="00596FB4" w:rsidRDefault="00E46F8D" w:rsidP="007B50F7">
            <w:pPr>
              <w:jc w:val="center"/>
              <w:rPr>
                <w:rFonts w:ascii="Calibri" w:hAnsi="Calibri" w:cs="Calibri"/>
                <w:b/>
                <w:color w:val="FF0000"/>
              </w:rPr>
            </w:pPr>
          </w:p>
        </w:tc>
        <w:tc>
          <w:tcPr>
            <w:tcW w:w="1984" w:type="dxa"/>
            <w:vAlign w:val="center"/>
          </w:tcPr>
          <w:p w14:paraId="644B967F" w14:textId="77777777" w:rsidR="00E46F8D" w:rsidRPr="00596FB4" w:rsidRDefault="00E46F8D" w:rsidP="007B50F7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418" w:type="dxa"/>
            <w:vAlign w:val="center"/>
          </w:tcPr>
          <w:p w14:paraId="42D95F87" w14:textId="77777777" w:rsidR="00E46F8D" w:rsidRPr="00596FB4" w:rsidRDefault="00E46F8D" w:rsidP="007B50F7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446" w:type="dxa"/>
            <w:vAlign w:val="center"/>
          </w:tcPr>
          <w:p w14:paraId="363BFED2" w14:textId="64995C4B" w:rsidR="00E46F8D" w:rsidRPr="00596FB4" w:rsidRDefault="00E46F8D" w:rsidP="007B50F7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/>
              </w:rPr>
            </w:pPr>
          </w:p>
        </w:tc>
      </w:tr>
    </w:tbl>
    <w:p w14:paraId="6DE43395" w14:textId="77777777" w:rsidR="00E46F8D" w:rsidRPr="00596FB4" w:rsidRDefault="00E46F8D" w:rsidP="00E46F8D">
      <w:pPr>
        <w:jc w:val="both"/>
        <w:rPr>
          <w:rFonts w:ascii="Calibri" w:hAnsi="Calibri" w:cs="Calibri"/>
          <w:b/>
          <w:highlight w:val="yellow"/>
        </w:rPr>
      </w:pPr>
    </w:p>
    <w:p w14:paraId="669BD602" w14:textId="77777777" w:rsidR="00E46F8D" w:rsidRDefault="00E46F8D" w:rsidP="00E46F8D">
      <w:pPr>
        <w:jc w:val="center"/>
        <w:rPr>
          <w:rFonts w:ascii="Calibri" w:hAnsi="Calibri" w:cs="Calibri"/>
          <w:b/>
          <w:highlight w:val="yellow"/>
        </w:rPr>
      </w:pPr>
    </w:p>
    <w:p w14:paraId="5856B98B" w14:textId="77777777" w:rsidR="007B50F7" w:rsidRDefault="007B50F7" w:rsidP="00E46F8D">
      <w:pPr>
        <w:jc w:val="center"/>
        <w:rPr>
          <w:rFonts w:ascii="Calibri" w:hAnsi="Calibri" w:cs="Calibri"/>
          <w:b/>
          <w:highlight w:val="yellow"/>
        </w:rPr>
      </w:pPr>
    </w:p>
    <w:p w14:paraId="60630593" w14:textId="77777777" w:rsidR="007B50F7" w:rsidRDefault="007B50F7" w:rsidP="00E46F8D">
      <w:pPr>
        <w:jc w:val="center"/>
        <w:rPr>
          <w:rFonts w:ascii="Calibri" w:hAnsi="Calibri" w:cs="Calibri"/>
          <w:b/>
          <w:highlight w:val="yellow"/>
        </w:rPr>
      </w:pPr>
    </w:p>
    <w:p w14:paraId="2BC23638" w14:textId="77777777" w:rsidR="007B50F7" w:rsidRDefault="007B50F7" w:rsidP="00E46F8D">
      <w:pPr>
        <w:jc w:val="center"/>
        <w:rPr>
          <w:rFonts w:ascii="Calibri" w:hAnsi="Calibri" w:cs="Calibri"/>
          <w:b/>
          <w:highlight w:val="yellow"/>
        </w:rPr>
      </w:pPr>
    </w:p>
    <w:p w14:paraId="1B60620A" w14:textId="77777777" w:rsidR="007B50F7" w:rsidRDefault="007B50F7" w:rsidP="00E46F8D">
      <w:pPr>
        <w:jc w:val="center"/>
        <w:rPr>
          <w:rFonts w:ascii="Calibri" w:hAnsi="Calibri" w:cs="Calibri"/>
          <w:b/>
          <w:highlight w:val="yellow"/>
        </w:rPr>
      </w:pPr>
    </w:p>
    <w:p w14:paraId="532276B1" w14:textId="77777777" w:rsidR="007B50F7" w:rsidRDefault="007B50F7" w:rsidP="00E46F8D">
      <w:pPr>
        <w:jc w:val="center"/>
        <w:rPr>
          <w:rFonts w:ascii="Calibri" w:hAnsi="Calibri" w:cs="Calibri"/>
          <w:b/>
          <w:highlight w:val="yellow"/>
        </w:rPr>
      </w:pPr>
    </w:p>
    <w:p w14:paraId="138488F7" w14:textId="77777777" w:rsidR="007B50F7" w:rsidRDefault="007B50F7" w:rsidP="00E46F8D">
      <w:pPr>
        <w:jc w:val="center"/>
        <w:rPr>
          <w:rFonts w:ascii="Calibri" w:hAnsi="Calibri" w:cs="Calibri"/>
          <w:b/>
          <w:highlight w:val="yellow"/>
        </w:rPr>
      </w:pPr>
    </w:p>
    <w:p w14:paraId="03F56134" w14:textId="77777777" w:rsidR="007B50F7" w:rsidRDefault="007B50F7" w:rsidP="00E46F8D">
      <w:pPr>
        <w:jc w:val="center"/>
        <w:rPr>
          <w:rFonts w:ascii="Calibri" w:hAnsi="Calibri" w:cs="Calibri"/>
          <w:b/>
          <w:highlight w:val="yellow"/>
        </w:rPr>
      </w:pPr>
    </w:p>
    <w:p w14:paraId="1C8A3939" w14:textId="77777777" w:rsidR="007B50F7" w:rsidRDefault="007B50F7" w:rsidP="00E46F8D">
      <w:pPr>
        <w:jc w:val="center"/>
        <w:rPr>
          <w:rFonts w:ascii="Calibri" w:hAnsi="Calibri" w:cs="Calibri"/>
          <w:b/>
          <w:highlight w:val="yellow"/>
        </w:rPr>
      </w:pPr>
    </w:p>
    <w:p w14:paraId="17D6FE81" w14:textId="77777777" w:rsidR="007B50F7" w:rsidRDefault="007B50F7" w:rsidP="00E46F8D">
      <w:pPr>
        <w:jc w:val="center"/>
        <w:rPr>
          <w:rFonts w:ascii="Calibri" w:hAnsi="Calibri" w:cs="Calibri"/>
          <w:b/>
          <w:highlight w:val="yellow"/>
        </w:rPr>
      </w:pPr>
    </w:p>
    <w:p w14:paraId="2A8AEDEB" w14:textId="77777777" w:rsidR="007B50F7" w:rsidRDefault="007B50F7" w:rsidP="00E46F8D">
      <w:pPr>
        <w:jc w:val="center"/>
        <w:rPr>
          <w:rFonts w:ascii="Calibri" w:hAnsi="Calibri" w:cs="Calibri"/>
          <w:b/>
          <w:highlight w:val="yellow"/>
        </w:rPr>
      </w:pPr>
    </w:p>
    <w:p w14:paraId="419BB70B" w14:textId="77777777" w:rsidR="00F142F0" w:rsidRDefault="00F142F0" w:rsidP="00E46F8D">
      <w:pPr>
        <w:jc w:val="center"/>
        <w:rPr>
          <w:rFonts w:ascii="Calibri" w:hAnsi="Calibri" w:cs="Calibri"/>
          <w:b/>
          <w:highlight w:val="yellow"/>
        </w:rPr>
      </w:pPr>
    </w:p>
    <w:p w14:paraId="647DE092" w14:textId="77777777" w:rsidR="007B50F7" w:rsidRDefault="007B50F7" w:rsidP="00E46F8D">
      <w:pPr>
        <w:jc w:val="center"/>
        <w:rPr>
          <w:rFonts w:ascii="Calibri" w:hAnsi="Calibri" w:cs="Calibri"/>
          <w:b/>
          <w:highlight w:val="yellow"/>
        </w:rPr>
      </w:pPr>
    </w:p>
    <w:p w14:paraId="15072B1E" w14:textId="77777777" w:rsidR="007B50F7" w:rsidRDefault="007B50F7" w:rsidP="00E46F8D">
      <w:pPr>
        <w:jc w:val="center"/>
        <w:rPr>
          <w:rFonts w:ascii="Calibri" w:hAnsi="Calibri" w:cs="Calibri"/>
          <w:b/>
          <w:highlight w:val="yellow"/>
        </w:rPr>
      </w:pPr>
    </w:p>
    <w:p w14:paraId="036E06BD" w14:textId="77777777" w:rsidR="00E46F8D" w:rsidRPr="00596FB4" w:rsidRDefault="00E46F8D" w:rsidP="00E46F8D">
      <w:pPr>
        <w:jc w:val="center"/>
        <w:rPr>
          <w:rFonts w:ascii="Calibri" w:hAnsi="Calibri" w:cs="Calibri"/>
          <w:b/>
          <w:highlight w:val="yellow"/>
        </w:rPr>
      </w:pPr>
      <w:r w:rsidRPr="00596FB4">
        <w:rPr>
          <w:rFonts w:ascii="Calibri" w:hAnsi="Calibri" w:cs="Calibri"/>
          <w:b/>
          <w:highlight w:val="yellow"/>
        </w:rPr>
        <w:lastRenderedPageBreak/>
        <w:t>2.Sınıflar</w:t>
      </w:r>
    </w:p>
    <w:tbl>
      <w:tblPr>
        <w:tblStyle w:val="TabloKlavuzu"/>
        <w:tblW w:w="15304" w:type="dxa"/>
        <w:jc w:val="center"/>
        <w:tblLook w:val="04A0" w:firstRow="1" w:lastRow="0" w:firstColumn="1" w:lastColumn="0" w:noHBand="0" w:noVBand="1"/>
      </w:tblPr>
      <w:tblGrid>
        <w:gridCol w:w="1160"/>
        <w:gridCol w:w="959"/>
        <w:gridCol w:w="2062"/>
        <w:gridCol w:w="2281"/>
        <w:gridCol w:w="959"/>
        <w:gridCol w:w="1948"/>
        <w:gridCol w:w="27"/>
        <w:gridCol w:w="2390"/>
        <w:gridCol w:w="1710"/>
        <w:gridCol w:w="1808"/>
      </w:tblGrid>
      <w:tr w:rsidR="00E46F8D" w:rsidRPr="00596FB4" w14:paraId="453A381C" w14:textId="77777777" w:rsidTr="00FB0608">
        <w:trPr>
          <w:trHeight w:val="314"/>
          <w:jc w:val="center"/>
        </w:trPr>
        <w:tc>
          <w:tcPr>
            <w:tcW w:w="1160" w:type="dxa"/>
            <w:shd w:val="clear" w:color="auto" w:fill="CC99FF"/>
            <w:vAlign w:val="center"/>
          </w:tcPr>
          <w:p w14:paraId="2F052560" w14:textId="77777777" w:rsidR="00E46F8D" w:rsidRPr="00596FB4" w:rsidRDefault="00E46F8D" w:rsidP="00F45335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959" w:type="dxa"/>
            <w:shd w:val="clear" w:color="auto" w:fill="CC99FF"/>
            <w:vAlign w:val="center"/>
          </w:tcPr>
          <w:p w14:paraId="7377ADDC" w14:textId="77777777" w:rsidR="00E46F8D" w:rsidRPr="00596FB4" w:rsidRDefault="00E46F8D" w:rsidP="00F45335">
            <w:pPr>
              <w:jc w:val="center"/>
              <w:rPr>
                <w:rFonts w:ascii="Calibri" w:hAnsi="Calibri" w:cs="Calibri"/>
                <w:b/>
              </w:rPr>
            </w:pPr>
            <w:r w:rsidRPr="00596FB4">
              <w:rPr>
                <w:rFonts w:ascii="Calibri" w:hAnsi="Calibri" w:cs="Calibri"/>
                <w:b/>
              </w:rPr>
              <w:t>09.30-09.50</w:t>
            </w:r>
          </w:p>
        </w:tc>
        <w:tc>
          <w:tcPr>
            <w:tcW w:w="2062" w:type="dxa"/>
            <w:shd w:val="clear" w:color="auto" w:fill="CC99FF"/>
            <w:vAlign w:val="center"/>
          </w:tcPr>
          <w:p w14:paraId="5155D6E5" w14:textId="77777777" w:rsidR="00E46F8D" w:rsidRPr="00596FB4" w:rsidRDefault="00E46F8D" w:rsidP="00F45335">
            <w:pPr>
              <w:jc w:val="center"/>
              <w:rPr>
                <w:rFonts w:ascii="Calibri" w:hAnsi="Calibri" w:cs="Calibri"/>
                <w:b/>
              </w:rPr>
            </w:pPr>
            <w:r w:rsidRPr="00596FB4">
              <w:rPr>
                <w:rFonts w:ascii="Calibri" w:hAnsi="Calibri" w:cs="Calibri"/>
                <w:b/>
              </w:rPr>
              <w:t>10.00-10.50</w:t>
            </w:r>
          </w:p>
        </w:tc>
        <w:tc>
          <w:tcPr>
            <w:tcW w:w="2281" w:type="dxa"/>
            <w:shd w:val="clear" w:color="auto" w:fill="CC99FF"/>
            <w:vAlign w:val="center"/>
          </w:tcPr>
          <w:p w14:paraId="6521E056" w14:textId="77777777" w:rsidR="00E46F8D" w:rsidRPr="00596FB4" w:rsidRDefault="00E46F8D" w:rsidP="00F45335">
            <w:pPr>
              <w:jc w:val="center"/>
              <w:rPr>
                <w:rFonts w:ascii="Calibri" w:hAnsi="Calibri" w:cs="Calibri"/>
                <w:b/>
              </w:rPr>
            </w:pPr>
            <w:r w:rsidRPr="00596FB4">
              <w:rPr>
                <w:rFonts w:ascii="Calibri" w:hAnsi="Calibri" w:cs="Calibri"/>
                <w:b/>
              </w:rPr>
              <w:t>11.00-11.50</w:t>
            </w:r>
          </w:p>
        </w:tc>
        <w:tc>
          <w:tcPr>
            <w:tcW w:w="959" w:type="dxa"/>
            <w:shd w:val="clear" w:color="auto" w:fill="CC99FF"/>
            <w:vAlign w:val="center"/>
          </w:tcPr>
          <w:p w14:paraId="5FA83894" w14:textId="77777777" w:rsidR="00E46F8D" w:rsidRPr="00596FB4" w:rsidRDefault="00E46F8D" w:rsidP="00F45335">
            <w:pPr>
              <w:jc w:val="center"/>
              <w:rPr>
                <w:rFonts w:ascii="Calibri" w:hAnsi="Calibri" w:cs="Calibri"/>
                <w:b/>
              </w:rPr>
            </w:pPr>
            <w:r w:rsidRPr="00596FB4">
              <w:rPr>
                <w:rFonts w:ascii="Calibri" w:hAnsi="Calibri" w:cs="Calibri"/>
                <w:b/>
              </w:rPr>
              <w:t>12.00-12.50</w:t>
            </w:r>
          </w:p>
        </w:tc>
        <w:tc>
          <w:tcPr>
            <w:tcW w:w="1975" w:type="dxa"/>
            <w:gridSpan w:val="2"/>
            <w:shd w:val="clear" w:color="auto" w:fill="CC99FF"/>
            <w:vAlign w:val="center"/>
          </w:tcPr>
          <w:p w14:paraId="538F70D6" w14:textId="77777777" w:rsidR="00E46F8D" w:rsidRPr="00596FB4" w:rsidRDefault="00E46F8D" w:rsidP="00F45335">
            <w:pPr>
              <w:jc w:val="center"/>
              <w:rPr>
                <w:rFonts w:ascii="Calibri" w:hAnsi="Calibri" w:cs="Calibri"/>
                <w:b/>
              </w:rPr>
            </w:pPr>
            <w:r w:rsidRPr="00596FB4">
              <w:rPr>
                <w:rFonts w:ascii="Calibri" w:hAnsi="Calibri" w:cs="Calibri"/>
                <w:b/>
              </w:rPr>
              <w:t>13.00-13.50</w:t>
            </w:r>
          </w:p>
        </w:tc>
        <w:tc>
          <w:tcPr>
            <w:tcW w:w="2390" w:type="dxa"/>
            <w:shd w:val="clear" w:color="auto" w:fill="CC99FF"/>
            <w:vAlign w:val="center"/>
          </w:tcPr>
          <w:p w14:paraId="40E8B13C" w14:textId="77777777" w:rsidR="00E46F8D" w:rsidRPr="00596FB4" w:rsidRDefault="00E46F8D" w:rsidP="00F45335">
            <w:pPr>
              <w:jc w:val="center"/>
              <w:rPr>
                <w:rFonts w:ascii="Calibri" w:hAnsi="Calibri" w:cs="Calibri"/>
                <w:b/>
              </w:rPr>
            </w:pPr>
            <w:r w:rsidRPr="00596FB4">
              <w:rPr>
                <w:rFonts w:ascii="Calibri" w:hAnsi="Calibri" w:cs="Calibri"/>
                <w:b/>
              </w:rPr>
              <w:t>14.00-14.50</w:t>
            </w:r>
          </w:p>
        </w:tc>
        <w:tc>
          <w:tcPr>
            <w:tcW w:w="1710" w:type="dxa"/>
            <w:shd w:val="clear" w:color="auto" w:fill="CC99FF"/>
            <w:vAlign w:val="center"/>
          </w:tcPr>
          <w:p w14:paraId="39E42F6D" w14:textId="77777777" w:rsidR="00E46F8D" w:rsidRPr="00596FB4" w:rsidRDefault="00E46F8D" w:rsidP="00F45335">
            <w:pPr>
              <w:jc w:val="center"/>
              <w:rPr>
                <w:rFonts w:ascii="Calibri" w:hAnsi="Calibri" w:cs="Calibri"/>
                <w:b/>
              </w:rPr>
            </w:pPr>
            <w:r w:rsidRPr="00596FB4">
              <w:rPr>
                <w:rFonts w:ascii="Calibri" w:hAnsi="Calibri" w:cs="Calibri"/>
                <w:b/>
              </w:rPr>
              <w:t>15.00-15.50</w:t>
            </w:r>
          </w:p>
        </w:tc>
        <w:tc>
          <w:tcPr>
            <w:tcW w:w="1808" w:type="dxa"/>
            <w:shd w:val="clear" w:color="auto" w:fill="CC99FF"/>
            <w:vAlign w:val="center"/>
          </w:tcPr>
          <w:p w14:paraId="01FC4045" w14:textId="77777777" w:rsidR="00E46F8D" w:rsidRPr="00596FB4" w:rsidRDefault="00E46F8D" w:rsidP="00F45335">
            <w:pPr>
              <w:jc w:val="center"/>
              <w:rPr>
                <w:rFonts w:ascii="Calibri" w:hAnsi="Calibri" w:cs="Calibri"/>
                <w:b/>
              </w:rPr>
            </w:pPr>
            <w:r w:rsidRPr="00596FB4">
              <w:rPr>
                <w:rFonts w:ascii="Calibri" w:hAnsi="Calibri" w:cs="Calibri"/>
                <w:b/>
              </w:rPr>
              <w:t>16.00-16.50</w:t>
            </w:r>
          </w:p>
        </w:tc>
      </w:tr>
      <w:tr w:rsidR="00E46F8D" w:rsidRPr="00596FB4" w14:paraId="227D470E" w14:textId="77777777" w:rsidTr="00FB0608">
        <w:trPr>
          <w:trHeight w:val="824"/>
          <w:jc w:val="center"/>
        </w:trPr>
        <w:tc>
          <w:tcPr>
            <w:tcW w:w="1160" w:type="dxa"/>
            <w:shd w:val="clear" w:color="auto" w:fill="CC99FF"/>
            <w:vAlign w:val="center"/>
          </w:tcPr>
          <w:p w14:paraId="658767FC" w14:textId="1B4186C1" w:rsidR="00E46F8D" w:rsidRPr="00596FB4" w:rsidRDefault="00113563" w:rsidP="00F45335">
            <w:pPr>
              <w:jc w:val="center"/>
              <w:rPr>
                <w:rFonts w:ascii="Calibri" w:hAnsi="Calibri" w:cs="Calibri"/>
                <w:b/>
              </w:rPr>
            </w:pPr>
            <w:bookmarkStart w:id="0" w:name="_Hlk150117787"/>
            <w:r>
              <w:rPr>
                <w:rFonts w:ascii="Calibri" w:hAnsi="Calibri" w:cs="Calibri"/>
                <w:b/>
              </w:rPr>
              <w:t xml:space="preserve">6 Nisan </w:t>
            </w:r>
            <w:proofErr w:type="spellStart"/>
            <w:r w:rsidR="00E46F8D" w:rsidRPr="00596FB4">
              <w:rPr>
                <w:rFonts w:ascii="Calibri" w:hAnsi="Calibri" w:cs="Calibri"/>
                <w:b/>
              </w:rPr>
              <w:t>Pazartesi</w:t>
            </w:r>
            <w:proofErr w:type="spellEnd"/>
          </w:p>
        </w:tc>
        <w:tc>
          <w:tcPr>
            <w:tcW w:w="959" w:type="dxa"/>
            <w:vAlign w:val="center"/>
          </w:tcPr>
          <w:p w14:paraId="16AD08EA" w14:textId="77777777" w:rsidR="00E46F8D" w:rsidRPr="00596FB4" w:rsidRDefault="00E46F8D" w:rsidP="00F45335">
            <w:pPr>
              <w:rPr>
                <w:rFonts w:ascii="Calibri" w:hAnsi="Calibri" w:cs="Calibri"/>
                <w:b/>
                <w:highlight w:val="yellow"/>
              </w:rPr>
            </w:pPr>
          </w:p>
        </w:tc>
        <w:tc>
          <w:tcPr>
            <w:tcW w:w="2062" w:type="dxa"/>
            <w:vAlign w:val="center"/>
          </w:tcPr>
          <w:p w14:paraId="073BAEBC" w14:textId="77777777" w:rsidR="00E46F8D" w:rsidRPr="00596FB4" w:rsidRDefault="00E46F8D" w:rsidP="00F45335">
            <w:pPr>
              <w:jc w:val="center"/>
              <w:rPr>
                <w:rFonts w:ascii="Calibri" w:hAnsi="Calibri" w:cs="Calibri"/>
                <w:b/>
                <w:color w:val="FF0000"/>
                <w:highlight w:val="yellow"/>
              </w:rPr>
            </w:pPr>
          </w:p>
        </w:tc>
        <w:tc>
          <w:tcPr>
            <w:tcW w:w="2281" w:type="dxa"/>
            <w:vAlign w:val="center"/>
          </w:tcPr>
          <w:p w14:paraId="17AB1ED7" w14:textId="77777777" w:rsidR="00E46F8D" w:rsidRPr="00596FB4" w:rsidRDefault="00E46F8D" w:rsidP="00F45335">
            <w:pPr>
              <w:jc w:val="center"/>
              <w:rPr>
                <w:rFonts w:ascii="Calibri" w:hAnsi="Calibri" w:cs="Calibri"/>
                <w:b/>
                <w:color w:val="FF0000"/>
              </w:rPr>
            </w:pPr>
          </w:p>
        </w:tc>
        <w:tc>
          <w:tcPr>
            <w:tcW w:w="959" w:type="dxa"/>
            <w:vAlign w:val="center"/>
          </w:tcPr>
          <w:p w14:paraId="1ACAEEF5" w14:textId="77777777" w:rsidR="00E46F8D" w:rsidRPr="00596FB4" w:rsidRDefault="00E46F8D" w:rsidP="00F45335">
            <w:pPr>
              <w:pStyle w:val="NormalWeb"/>
              <w:spacing w:before="0" w:beforeAutospacing="0" w:after="0" w:afterAutospacing="0"/>
              <w:jc w:val="center"/>
              <w:rPr>
                <w:rFonts w:ascii="Calibri" w:eastAsia="Calibri" w:hAnsi="Calibri" w:cs="Calibri"/>
                <w:b/>
                <w:bCs/>
                <w:lang w:eastAsia="en-US"/>
              </w:rPr>
            </w:pPr>
          </w:p>
          <w:p w14:paraId="16898B13" w14:textId="5818E68E" w:rsidR="00E46F8D" w:rsidRPr="00596FB4" w:rsidRDefault="00E46F8D" w:rsidP="00F45335">
            <w:pPr>
              <w:jc w:val="center"/>
              <w:rPr>
                <w:rFonts w:ascii="Calibri" w:hAnsi="Calibri" w:cs="Calibri"/>
                <w:b/>
                <w:bCs/>
                <w:highlight w:val="yellow"/>
              </w:rPr>
            </w:pPr>
          </w:p>
        </w:tc>
        <w:tc>
          <w:tcPr>
            <w:tcW w:w="1975" w:type="dxa"/>
            <w:gridSpan w:val="2"/>
            <w:vAlign w:val="center"/>
          </w:tcPr>
          <w:p w14:paraId="2D661C8C" w14:textId="4E51B319" w:rsidR="00E46F8D" w:rsidRPr="00596FB4" w:rsidRDefault="00E46F8D" w:rsidP="00F45335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390" w:type="dxa"/>
            <w:vAlign w:val="center"/>
          </w:tcPr>
          <w:p w14:paraId="4161FADB" w14:textId="77777777" w:rsidR="00E46F8D" w:rsidRPr="00596FB4" w:rsidRDefault="00E46F8D" w:rsidP="00F45335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  <w:p w14:paraId="66E16EC9" w14:textId="77777777" w:rsidR="00E46F8D" w:rsidRPr="00596FB4" w:rsidRDefault="00E46F8D" w:rsidP="00F45335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highlight w:val="yellow"/>
              </w:rPr>
            </w:pPr>
          </w:p>
        </w:tc>
        <w:tc>
          <w:tcPr>
            <w:tcW w:w="1710" w:type="dxa"/>
            <w:vAlign w:val="center"/>
          </w:tcPr>
          <w:p w14:paraId="7163FCF1" w14:textId="77777777" w:rsidR="00E46F8D" w:rsidRPr="00596FB4" w:rsidRDefault="00E46F8D" w:rsidP="00F45335">
            <w:pPr>
              <w:jc w:val="center"/>
              <w:rPr>
                <w:rFonts w:ascii="Calibri" w:hAnsi="Calibri" w:cs="Calibri"/>
                <w:b/>
                <w:highlight w:val="yellow"/>
              </w:rPr>
            </w:pPr>
          </w:p>
        </w:tc>
        <w:tc>
          <w:tcPr>
            <w:tcW w:w="1808" w:type="dxa"/>
            <w:vAlign w:val="center"/>
          </w:tcPr>
          <w:p w14:paraId="23EBA748" w14:textId="77777777" w:rsidR="00E46F8D" w:rsidRPr="00596FB4" w:rsidRDefault="00E46F8D" w:rsidP="00F45335">
            <w:pPr>
              <w:rPr>
                <w:rFonts w:ascii="Calibri" w:hAnsi="Calibri" w:cs="Calibri"/>
                <w:b/>
                <w:highlight w:val="yellow"/>
              </w:rPr>
            </w:pPr>
          </w:p>
        </w:tc>
      </w:tr>
      <w:tr w:rsidR="00E46F8D" w:rsidRPr="00596FB4" w14:paraId="768EA5BD" w14:textId="77777777" w:rsidTr="00FB0608">
        <w:trPr>
          <w:trHeight w:val="2322"/>
          <w:jc w:val="center"/>
        </w:trPr>
        <w:tc>
          <w:tcPr>
            <w:tcW w:w="1160" w:type="dxa"/>
            <w:vMerge w:val="restart"/>
            <w:shd w:val="clear" w:color="auto" w:fill="CC99FF"/>
            <w:vAlign w:val="center"/>
          </w:tcPr>
          <w:p w14:paraId="3B1BAC05" w14:textId="1E5FBB30" w:rsidR="00E46F8D" w:rsidRPr="00596FB4" w:rsidRDefault="00113563" w:rsidP="00F45335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7 Nisan </w:t>
            </w:r>
            <w:proofErr w:type="spellStart"/>
            <w:r w:rsidR="00E46F8D" w:rsidRPr="00596FB4">
              <w:rPr>
                <w:rFonts w:ascii="Calibri" w:hAnsi="Calibri" w:cs="Calibri"/>
                <w:b/>
              </w:rPr>
              <w:t>Salı</w:t>
            </w:r>
            <w:proofErr w:type="spellEnd"/>
            <w:r w:rsidR="00E46F8D" w:rsidRPr="00596FB4">
              <w:rPr>
                <w:rFonts w:ascii="Calibri" w:hAnsi="Calibri" w:cs="Calibri"/>
                <w:b/>
              </w:rPr>
              <w:t xml:space="preserve"> </w:t>
            </w:r>
          </w:p>
        </w:tc>
        <w:tc>
          <w:tcPr>
            <w:tcW w:w="959" w:type="dxa"/>
            <w:vMerge w:val="restart"/>
            <w:vAlign w:val="center"/>
          </w:tcPr>
          <w:p w14:paraId="2FA2FDAE" w14:textId="77777777" w:rsidR="00E46F8D" w:rsidRPr="00596FB4" w:rsidRDefault="00E46F8D" w:rsidP="00F45335">
            <w:pPr>
              <w:jc w:val="center"/>
              <w:rPr>
                <w:rFonts w:ascii="Calibri" w:hAnsi="Calibri" w:cs="Calibri"/>
                <w:b/>
                <w:highlight w:val="yellow"/>
              </w:rPr>
            </w:pPr>
          </w:p>
        </w:tc>
        <w:tc>
          <w:tcPr>
            <w:tcW w:w="2062" w:type="dxa"/>
            <w:vMerge w:val="restart"/>
          </w:tcPr>
          <w:p w14:paraId="1AEAC917" w14:textId="77777777" w:rsidR="00E46F8D" w:rsidRPr="00596FB4" w:rsidRDefault="00E46F8D" w:rsidP="00F45335">
            <w:pPr>
              <w:pStyle w:val="NormalWeb"/>
              <w:spacing w:before="0" w:beforeAutospacing="0" w:after="0" w:afterAutospacing="0"/>
              <w:jc w:val="center"/>
              <w:rPr>
                <w:rFonts w:ascii="Calibri" w:eastAsia="Verdana" w:hAnsi="Calibri" w:cs="Calibri"/>
                <w:b/>
                <w:color w:val="FF0000"/>
              </w:rPr>
            </w:pPr>
            <w:r w:rsidRPr="00596FB4">
              <w:rPr>
                <w:rFonts w:ascii="Calibri" w:eastAsia="Verdana" w:hAnsi="Calibri" w:cs="Calibri"/>
                <w:b/>
                <w:color w:val="FF0000"/>
              </w:rPr>
              <w:t xml:space="preserve"> </w:t>
            </w:r>
          </w:p>
          <w:p w14:paraId="3C3138C5" w14:textId="77777777" w:rsidR="00E46F8D" w:rsidRPr="00596FB4" w:rsidRDefault="00E46F8D" w:rsidP="00F45335">
            <w:pPr>
              <w:pStyle w:val="NormalWeb"/>
              <w:spacing w:before="0" w:beforeAutospacing="0" w:after="0" w:afterAutospacing="0"/>
              <w:jc w:val="center"/>
              <w:rPr>
                <w:rFonts w:ascii="Calibri" w:eastAsia="Verdana" w:hAnsi="Calibri" w:cs="Calibri"/>
                <w:b/>
                <w:color w:val="000000"/>
              </w:rPr>
            </w:pPr>
          </w:p>
          <w:p w14:paraId="475BA6FF" w14:textId="77777777" w:rsidR="00E46F8D" w:rsidRPr="00596FB4" w:rsidRDefault="00E46F8D" w:rsidP="00F45335">
            <w:pPr>
              <w:pStyle w:val="NormalWeb"/>
              <w:spacing w:before="0" w:beforeAutospacing="0" w:after="0" w:afterAutospacing="0"/>
              <w:jc w:val="center"/>
              <w:rPr>
                <w:rFonts w:ascii="Calibri" w:eastAsia="Verdana" w:hAnsi="Calibri" w:cs="Calibri"/>
                <w:b/>
                <w:color w:val="000000"/>
              </w:rPr>
            </w:pPr>
          </w:p>
          <w:p w14:paraId="22225EC7" w14:textId="77777777" w:rsidR="00E46F8D" w:rsidRPr="00596FB4" w:rsidRDefault="00E46F8D" w:rsidP="00F45335">
            <w:pPr>
              <w:pStyle w:val="NormalWeb"/>
              <w:spacing w:before="0" w:beforeAutospacing="0" w:after="0" w:afterAutospacing="0"/>
              <w:jc w:val="center"/>
              <w:rPr>
                <w:rFonts w:ascii="Calibri" w:eastAsia="Verdana" w:hAnsi="Calibri" w:cs="Calibri"/>
                <w:b/>
                <w:color w:val="000000"/>
              </w:rPr>
            </w:pPr>
          </w:p>
          <w:p w14:paraId="6929E3C6" w14:textId="77777777" w:rsidR="00E46F8D" w:rsidRPr="00596FB4" w:rsidRDefault="00E46F8D" w:rsidP="00E46F8D">
            <w:pPr>
              <w:pStyle w:val="NormalWeb"/>
              <w:spacing w:before="0" w:beforeAutospacing="0" w:after="0" w:afterAutospacing="0"/>
              <w:jc w:val="center"/>
              <w:rPr>
                <w:rFonts w:ascii="Calibri" w:eastAsia="Verdana" w:hAnsi="Calibri" w:cs="Calibri"/>
                <w:b/>
                <w:color w:val="FF0000"/>
              </w:rPr>
            </w:pPr>
          </w:p>
        </w:tc>
        <w:tc>
          <w:tcPr>
            <w:tcW w:w="2281" w:type="dxa"/>
            <w:vMerge w:val="restart"/>
            <w:vAlign w:val="center"/>
          </w:tcPr>
          <w:p w14:paraId="07140FA8" w14:textId="77777777" w:rsidR="00E46F8D" w:rsidRPr="00596FB4" w:rsidRDefault="00E46F8D" w:rsidP="00F45335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959" w:type="dxa"/>
            <w:vMerge w:val="restart"/>
            <w:vAlign w:val="center"/>
          </w:tcPr>
          <w:p w14:paraId="27A942A6" w14:textId="77777777" w:rsidR="00E46F8D" w:rsidRPr="00596FB4" w:rsidRDefault="00E46F8D" w:rsidP="00F45335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975" w:type="dxa"/>
            <w:gridSpan w:val="2"/>
            <w:tcBorders>
              <w:bottom w:val="nil"/>
            </w:tcBorders>
            <w:vAlign w:val="center"/>
          </w:tcPr>
          <w:p w14:paraId="2213EA65" w14:textId="77777777" w:rsidR="007B50F7" w:rsidRPr="00FB0608" w:rsidRDefault="007B50F7" w:rsidP="007B50F7">
            <w:pPr>
              <w:pStyle w:val="NormalWeb"/>
              <w:spacing w:before="0" w:beforeAutospacing="0" w:after="160" w:afterAutospacing="0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FB0608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 xml:space="preserve">EDS202-03/04 Öğretim Teknolojileri ve Uygulamaları Prof. Dr. Serpil </w:t>
            </w:r>
            <w:proofErr w:type="spellStart"/>
            <w:r w:rsidRPr="00FB0608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Yalçınalp</w:t>
            </w:r>
            <w:proofErr w:type="spellEnd"/>
          </w:p>
          <w:p w14:paraId="7113DFA8" w14:textId="77777777" w:rsidR="007B50F7" w:rsidRPr="00FB0608" w:rsidRDefault="007B50F7" w:rsidP="007B50F7">
            <w:pPr>
              <w:pStyle w:val="NormalWeb"/>
              <w:spacing w:before="0" w:beforeAutospacing="0" w:after="160" w:afterAutospacing="0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FB0608">
              <w:rPr>
                <w:rFonts w:asciiTheme="majorHAnsi" w:hAnsiTheme="majorHAnsi" w:cstheme="majorHAnsi"/>
                <w:b/>
                <w:bCs/>
                <w:color w:val="FF0000"/>
                <w:sz w:val="22"/>
                <w:szCs w:val="22"/>
              </w:rPr>
              <w:t>03: B205</w:t>
            </w:r>
          </w:p>
          <w:p w14:paraId="22782E5D" w14:textId="77777777" w:rsidR="007B50F7" w:rsidRPr="00FB0608" w:rsidRDefault="007B50F7" w:rsidP="007B50F7">
            <w:pPr>
              <w:pStyle w:val="NormalWeb"/>
              <w:spacing w:before="0" w:beforeAutospacing="0" w:after="160" w:afterAutospacing="0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FB0608">
              <w:rPr>
                <w:rFonts w:asciiTheme="majorHAnsi" w:hAnsiTheme="majorHAnsi" w:cstheme="majorHAnsi"/>
                <w:b/>
                <w:bCs/>
                <w:color w:val="FF0000"/>
                <w:sz w:val="22"/>
                <w:szCs w:val="22"/>
              </w:rPr>
              <w:t>04: B206</w:t>
            </w:r>
          </w:p>
          <w:p w14:paraId="300D7FCF" w14:textId="2F5093EF" w:rsidR="00E46F8D" w:rsidRPr="00FB0608" w:rsidRDefault="00E46F8D" w:rsidP="00F45335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  <w:b/>
                <w:bCs/>
                <w:color w:val="EE0000"/>
                <w:sz w:val="22"/>
                <w:szCs w:val="22"/>
              </w:rPr>
            </w:pPr>
          </w:p>
        </w:tc>
        <w:tc>
          <w:tcPr>
            <w:tcW w:w="2390" w:type="dxa"/>
            <w:tcBorders>
              <w:bottom w:val="nil"/>
            </w:tcBorders>
            <w:vAlign w:val="center"/>
          </w:tcPr>
          <w:p w14:paraId="10ECEE69" w14:textId="77777777" w:rsidR="00E46F8D" w:rsidRPr="00FB0608" w:rsidRDefault="00E46F8D" w:rsidP="00F45335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</w:pPr>
          </w:p>
          <w:p w14:paraId="6C82ED30" w14:textId="77777777" w:rsidR="00E46F8D" w:rsidRPr="00FB0608" w:rsidRDefault="00E46F8D" w:rsidP="00F45335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  <w:p w14:paraId="75D2295E" w14:textId="77777777" w:rsidR="00E46F8D" w:rsidRPr="00FB0608" w:rsidRDefault="00E46F8D" w:rsidP="00F45335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  <w:p w14:paraId="1A8A00C0" w14:textId="77777777" w:rsidR="00E46F8D" w:rsidRPr="00FB0608" w:rsidRDefault="00E46F8D" w:rsidP="00F45335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  <w:p w14:paraId="19C737FD" w14:textId="10F44565" w:rsidR="007B50F7" w:rsidRPr="00FB0608" w:rsidRDefault="007B50F7" w:rsidP="007B50F7">
            <w:pPr>
              <w:jc w:val="center"/>
              <w:rPr>
                <w:rFonts w:asciiTheme="majorHAnsi" w:hAnsiTheme="majorHAnsi" w:cstheme="majorHAnsi"/>
                <w:lang w:val="tr-TR"/>
              </w:rPr>
            </w:pPr>
            <w:r w:rsidRPr="00FB0608">
              <w:rPr>
                <w:rFonts w:asciiTheme="majorHAnsi" w:hAnsiTheme="majorHAnsi" w:cstheme="majorHAnsi"/>
                <w:lang w:val="tr-TR"/>
              </w:rPr>
              <w:t>EDS431</w:t>
            </w:r>
            <w:r w:rsidR="0046583F">
              <w:rPr>
                <w:rFonts w:asciiTheme="majorHAnsi" w:hAnsiTheme="majorHAnsi" w:cstheme="majorHAnsi"/>
                <w:lang w:val="tr-TR"/>
              </w:rPr>
              <w:t>-01</w:t>
            </w:r>
            <w:r w:rsidRPr="00FB0608">
              <w:rPr>
                <w:rFonts w:asciiTheme="majorHAnsi" w:hAnsiTheme="majorHAnsi" w:cstheme="majorHAnsi"/>
                <w:lang w:val="tr-TR"/>
              </w:rPr>
              <w:t xml:space="preserve"> Okul Dışı Öğrenme Ortamları </w:t>
            </w:r>
          </w:p>
          <w:p w14:paraId="60F75595" w14:textId="0247DBC8" w:rsidR="007B50F7" w:rsidRPr="00FB0608" w:rsidRDefault="007B50F7" w:rsidP="007B50F7">
            <w:pPr>
              <w:jc w:val="center"/>
              <w:rPr>
                <w:rFonts w:asciiTheme="majorHAnsi" w:hAnsiTheme="majorHAnsi" w:cstheme="majorHAnsi"/>
                <w:lang w:val="tr-TR"/>
              </w:rPr>
            </w:pPr>
            <w:r w:rsidRPr="00FB0608">
              <w:rPr>
                <w:rFonts w:asciiTheme="majorHAnsi" w:hAnsiTheme="majorHAnsi" w:cstheme="majorHAnsi"/>
                <w:lang w:val="tr-TR"/>
              </w:rPr>
              <w:t xml:space="preserve">Dr. Öğr. Üyesi Çiğdem </w:t>
            </w:r>
            <w:proofErr w:type="spellStart"/>
            <w:r w:rsidRPr="00FB0608">
              <w:rPr>
                <w:rFonts w:asciiTheme="majorHAnsi" w:hAnsiTheme="majorHAnsi" w:cstheme="majorHAnsi"/>
                <w:lang w:val="tr-TR"/>
              </w:rPr>
              <w:t>Kozaner</w:t>
            </w:r>
            <w:proofErr w:type="spellEnd"/>
          </w:p>
          <w:p w14:paraId="0B9B12DE" w14:textId="77777777" w:rsidR="007B50F7" w:rsidRPr="00FB0608" w:rsidRDefault="007B50F7" w:rsidP="007B50F7">
            <w:pPr>
              <w:jc w:val="center"/>
              <w:rPr>
                <w:rFonts w:asciiTheme="majorHAnsi" w:hAnsiTheme="majorHAnsi" w:cstheme="majorHAnsi"/>
                <w:lang w:val="tr-TR"/>
              </w:rPr>
            </w:pPr>
          </w:p>
          <w:p w14:paraId="66286CD9" w14:textId="5EE64747" w:rsidR="00E46F8D" w:rsidRPr="006F2D44" w:rsidRDefault="00307CDC" w:rsidP="007B50F7">
            <w:pPr>
              <w:jc w:val="center"/>
              <w:rPr>
                <w:rFonts w:asciiTheme="majorHAnsi" w:hAnsiTheme="majorHAnsi" w:cstheme="majorHAnsi"/>
                <w:b/>
                <w:bCs/>
                <w:color w:val="EE0000"/>
              </w:rPr>
            </w:pPr>
            <w:r>
              <w:rPr>
                <w:rFonts w:asciiTheme="majorHAnsi" w:hAnsiTheme="majorHAnsi" w:cstheme="majorHAnsi"/>
                <w:b/>
                <w:bCs/>
                <w:color w:val="EE0000"/>
              </w:rPr>
              <w:t>B305</w:t>
            </w:r>
          </w:p>
          <w:p w14:paraId="37E49BF2" w14:textId="77777777" w:rsidR="00E46F8D" w:rsidRPr="00FB0608" w:rsidRDefault="00E46F8D" w:rsidP="00F45335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  <w:p w14:paraId="583F67F5" w14:textId="77777777" w:rsidR="00E46F8D" w:rsidRPr="00FB0608" w:rsidRDefault="00E46F8D" w:rsidP="00F45335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1710" w:type="dxa"/>
            <w:vMerge w:val="restart"/>
            <w:vAlign w:val="center"/>
          </w:tcPr>
          <w:p w14:paraId="13840211" w14:textId="77777777" w:rsidR="00E46F8D" w:rsidRPr="00596FB4" w:rsidRDefault="00E46F8D" w:rsidP="00F45335">
            <w:pPr>
              <w:jc w:val="center"/>
              <w:rPr>
                <w:rFonts w:ascii="Calibri" w:hAnsi="Calibri" w:cs="Calibri"/>
                <w:b/>
                <w:highlight w:val="yellow"/>
              </w:rPr>
            </w:pPr>
          </w:p>
        </w:tc>
        <w:tc>
          <w:tcPr>
            <w:tcW w:w="1808" w:type="dxa"/>
            <w:vMerge w:val="restart"/>
            <w:vAlign w:val="center"/>
          </w:tcPr>
          <w:p w14:paraId="1947E7A7" w14:textId="77777777" w:rsidR="00E46F8D" w:rsidRPr="00105B39" w:rsidRDefault="00E46F8D" w:rsidP="00E46F8D">
            <w:pPr>
              <w:jc w:val="center"/>
              <w:rPr>
                <w:rFonts w:ascii="Calibri" w:hAnsi="Calibri" w:cs="Calibri"/>
                <w:b/>
                <w:highlight w:val="yellow"/>
              </w:rPr>
            </w:pPr>
          </w:p>
        </w:tc>
      </w:tr>
      <w:tr w:rsidR="00E46F8D" w:rsidRPr="00596FB4" w14:paraId="61544EC7" w14:textId="77777777" w:rsidTr="006F2D44">
        <w:trPr>
          <w:trHeight w:val="100"/>
          <w:jc w:val="center"/>
        </w:trPr>
        <w:tc>
          <w:tcPr>
            <w:tcW w:w="1160" w:type="dxa"/>
            <w:vMerge/>
            <w:shd w:val="clear" w:color="auto" w:fill="CC99FF"/>
            <w:vAlign w:val="center"/>
          </w:tcPr>
          <w:p w14:paraId="59794D14" w14:textId="77777777" w:rsidR="00E46F8D" w:rsidRPr="00596FB4" w:rsidRDefault="00E46F8D" w:rsidP="00F45335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959" w:type="dxa"/>
            <w:vMerge/>
            <w:vAlign w:val="center"/>
          </w:tcPr>
          <w:p w14:paraId="1D8ED70D" w14:textId="77777777" w:rsidR="00E46F8D" w:rsidRPr="00596FB4" w:rsidRDefault="00E46F8D" w:rsidP="00F45335">
            <w:pPr>
              <w:jc w:val="center"/>
              <w:rPr>
                <w:rFonts w:ascii="Calibri" w:hAnsi="Calibri" w:cs="Calibri"/>
                <w:b/>
                <w:highlight w:val="yellow"/>
              </w:rPr>
            </w:pPr>
          </w:p>
        </w:tc>
        <w:tc>
          <w:tcPr>
            <w:tcW w:w="2062" w:type="dxa"/>
            <w:vMerge/>
          </w:tcPr>
          <w:p w14:paraId="0BDCDEF3" w14:textId="77777777" w:rsidR="00E46F8D" w:rsidRPr="00596FB4" w:rsidRDefault="00E46F8D" w:rsidP="00F45335">
            <w:pPr>
              <w:pStyle w:val="NormalWeb"/>
              <w:spacing w:before="0" w:beforeAutospacing="0" w:after="0" w:afterAutospacing="0"/>
              <w:jc w:val="center"/>
              <w:rPr>
                <w:rFonts w:ascii="Calibri" w:eastAsia="Verdana" w:hAnsi="Calibri" w:cs="Calibri"/>
                <w:b/>
                <w:color w:val="FF0000"/>
              </w:rPr>
            </w:pPr>
          </w:p>
        </w:tc>
        <w:tc>
          <w:tcPr>
            <w:tcW w:w="2281" w:type="dxa"/>
            <w:vMerge/>
            <w:vAlign w:val="center"/>
          </w:tcPr>
          <w:p w14:paraId="3361BFDC" w14:textId="77777777" w:rsidR="00E46F8D" w:rsidRPr="00596FB4" w:rsidRDefault="00E46F8D" w:rsidP="00F45335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959" w:type="dxa"/>
            <w:vMerge/>
            <w:vAlign w:val="center"/>
          </w:tcPr>
          <w:p w14:paraId="480A1B83" w14:textId="77777777" w:rsidR="00E46F8D" w:rsidRPr="00596FB4" w:rsidRDefault="00E46F8D" w:rsidP="00F45335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948" w:type="dxa"/>
            <w:tcBorders>
              <w:top w:val="nil"/>
            </w:tcBorders>
            <w:vAlign w:val="center"/>
          </w:tcPr>
          <w:p w14:paraId="41F0D113" w14:textId="77777777" w:rsidR="00E46F8D" w:rsidRDefault="00E46F8D" w:rsidP="007B50F7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</w:p>
          <w:p w14:paraId="1E7CCDF0" w14:textId="77777777" w:rsidR="00E46F8D" w:rsidRPr="00596FB4" w:rsidRDefault="00E46F8D" w:rsidP="00E46F8D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417" w:type="dxa"/>
            <w:gridSpan w:val="2"/>
            <w:tcBorders>
              <w:top w:val="nil"/>
            </w:tcBorders>
            <w:vAlign w:val="center"/>
          </w:tcPr>
          <w:p w14:paraId="2A68651F" w14:textId="77777777" w:rsidR="00E46F8D" w:rsidRPr="00596FB4" w:rsidRDefault="00E46F8D" w:rsidP="007B50F7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710" w:type="dxa"/>
            <w:vMerge/>
            <w:vAlign w:val="center"/>
          </w:tcPr>
          <w:p w14:paraId="34F520A1" w14:textId="615F91C7" w:rsidR="00E46F8D" w:rsidRPr="00596FB4" w:rsidRDefault="00E46F8D" w:rsidP="00CB7FCB">
            <w:pPr>
              <w:pStyle w:val="NormalWeb"/>
              <w:rPr>
                <w:rFonts w:ascii="Calibri" w:hAnsi="Calibri" w:cs="Calibri"/>
                <w:b/>
                <w:highlight w:val="yellow"/>
              </w:rPr>
            </w:pPr>
          </w:p>
        </w:tc>
        <w:tc>
          <w:tcPr>
            <w:tcW w:w="1808" w:type="dxa"/>
            <w:vMerge/>
            <w:vAlign w:val="center"/>
          </w:tcPr>
          <w:p w14:paraId="3AF197AB" w14:textId="77777777" w:rsidR="00E46F8D" w:rsidRPr="00596FB4" w:rsidRDefault="00E46F8D" w:rsidP="00F45335">
            <w:pPr>
              <w:jc w:val="center"/>
              <w:rPr>
                <w:rFonts w:ascii="Calibri" w:hAnsi="Calibri" w:cs="Calibri"/>
              </w:rPr>
            </w:pPr>
          </w:p>
        </w:tc>
      </w:tr>
      <w:tr w:rsidR="00E46F8D" w:rsidRPr="00596FB4" w14:paraId="7BF0656C" w14:textId="77777777" w:rsidTr="00FB0608">
        <w:trPr>
          <w:trHeight w:val="1004"/>
          <w:jc w:val="center"/>
        </w:trPr>
        <w:tc>
          <w:tcPr>
            <w:tcW w:w="1160" w:type="dxa"/>
            <w:shd w:val="clear" w:color="auto" w:fill="CC99FF"/>
            <w:vAlign w:val="center"/>
          </w:tcPr>
          <w:p w14:paraId="7A5F0DBE" w14:textId="137B2598" w:rsidR="00E46F8D" w:rsidRPr="00596FB4" w:rsidRDefault="00113563" w:rsidP="00F45335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8 Nisan </w:t>
            </w:r>
            <w:proofErr w:type="spellStart"/>
            <w:r w:rsidR="00E46F8D" w:rsidRPr="00596FB4">
              <w:rPr>
                <w:rFonts w:ascii="Calibri" w:hAnsi="Calibri" w:cs="Calibri"/>
                <w:b/>
              </w:rPr>
              <w:t>Çarşamba</w:t>
            </w:r>
            <w:proofErr w:type="spellEnd"/>
            <w:r w:rsidR="00E46F8D" w:rsidRPr="00596FB4">
              <w:rPr>
                <w:rFonts w:ascii="Calibri" w:hAnsi="Calibri" w:cs="Calibri"/>
                <w:b/>
              </w:rPr>
              <w:t xml:space="preserve"> </w:t>
            </w:r>
          </w:p>
        </w:tc>
        <w:tc>
          <w:tcPr>
            <w:tcW w:w="959" w:type="dxa"/>
            <w:vAlign w:val="center"/>
          </w:tcPr>
          <w:p w14:paraId="2B9F2FFB" w14:textId="77777777" w:rsidR="00E46F8D" w:rsidRPr="00596FB4" w:rsidRDefault="00E46F8D" w:rsidP="00F453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hAnsi="Calibri" w:cs="Calibri"/>
                <w:b/>
                <w:color w:val="FF0000"/>
              </w:rPr>
            </w:pPr>
          </w:p>
        </w:tc>
        <w:tc>
          <w:tcPr>
            <w:tcW w:w="2062" w:type="dxa"/>
            <w:vAlign w:val="center"/>
          </w:tcPr>
          <w:p w14:paraId="150070B3" w14:textId="77777777" w:rsidR="00E46F8D" w:rsidRPr="00596FB4" w:rsidRDefault="00E46F8D" w:rsidP="00F453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hAnsi="Calibri" w:cs="Calibri"/>
                <w:b/>
                <w:color w:val="FF0000"/>
              </w:rPr>
            </w:pPr>
          </w:p>
        </w:tc>
        <w:tc>
          <w:tcPr>
            <w:tcW w:w="2281" w:type="dxa"/>
            <w:vAlign w:val="center"/>
          </w:tcPr>
          <w:p w14:paraId="4CF04590" w14:textId="77777777" w:rsidR="00E46F8D" w:rsidRPr="00596FB4" w:rsidRDefault="00E46F8D" w:rsidP="00F453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hAnsi="Calibri" w:cs="Calibri"/>
                <w:b/>
                <w:highlight w:val="yellow"/>
              </w:rPr>
            </w:pPr>
          </w:p>
        </w:tc>
        <w:tc>
          <w:tcPr>
            <w:tcW w:w="959" w:type="dxa"/>
            <w:vAlign w:val="center"/>
          </w:tcPr>
          <w:p w14:paraId="38A98A8B" w14:textId="77777777" w:rsidR="00E46F8D" w:rsidRPr="00596FB4" w:rsidRDefault="00E46F8D" w:rsidP="00F4533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20"/>
              <w:jc w:val="center"/>
              <w:rPr>
                <w:rFonts w:ascii="Calibri" w:hAnsi="Calibri" w:cs="Calibri"/>
                <w:b/>
                <w:color w:val="FF0000"/>
                <w:highlight w:val="yellow"/>
              </w:rPr>
            </w:pPr>
          </w:p>
        </w:tc>
        <w:tc>
          <w:tcPr>
            <w:tcW w:w="1975" w:type="dxa"/>
            <w:gridSpan w:val="2"/>
            <w:vAlign w:val="center"/>
          </w:tcPr>
          <w:p w14:paraId="5B34B92E" w14:textId="77777777" w:rsidR="00E46F8D" w:rsidRPr="00596FB4" w:rsidRDefault="00E46F8D" w:rsidP="00F453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Verdana" w:hAnsi="Calibri" w:cs="Calibri"/>
                <w:b/>
                <w:color w:val="000000"/>
              </w:rPr>
            </w:pPr>
          </w:p>
        </w:tc>
        <w:tc>
          <w:tcPr>
            <w:tcW w:w="2390" w:type="dxa"/>
            <w:vAlign w:val="center"/>
          </w:tcPr>
          <w:p w14:paraId="10B10CE1" w14:textId="77777777" w:rsidR="00E46F8D" w:rsidRPr="00596FB4" w:rsidRDefault="00E46F8D" w:rsidP="00F45335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</w:rPr>
            </w:pPr>
          </w:p>
          <w:p w14:paraId="1BE109F7" w14:textId="41480719" w:rsidR="00E46F8D" w:rsidRPr="00BB1A54" w:rsidRDefault="00E46F8D" w:rsidP="00F45335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</w:p>
        </w:tc>
        <w:tc>
          <w:tcPr>
            <w:tcW w:w="1710" w:type="dxa"/>
            <w:vAlign w:val="center"/>
          </w:tcPr>
          <w:p w14:paraId="23481A68" w14:textId="77777777" w:rsidR="00E46F8D" w:rsidRPr="00596FB4" w:rsidRDefault="00E46F8D" w:rsidP="00F45335">
            <w:pPr>
              <w:jc w:val="center"/>
              <w:rPr>
                <w:rFonts w:ascii="Calibri" w:hAnsi="Calibri" w:cs="Calibri"/>
                <w:b/>
                <w:highlight w:val="yellow"/>
              </w:rPr>
            </w:pPr>
          </w:p>
        </w:tc>
        <w:tc>
          <w:tcPr>
            <w:tcW w:w="1808" w:type="dxa"/>
            <w:vAlign w:val="center"/>
          </w:tcPr>
          <w:p w14:paraId="2029BACF" w14:textId="77777777" w:rsidR="00E46F8D" w:rsidRPr="00596FB4" w:rsidRDefault="00E46F8D" w:rsidP="00F45335">
            <w:pPr>
              <w:jc w:val="center"/>
              <w:rPr>
                <w:rFonts w:ascii="Calibri" w:hAnsi="Calibri" w:cs="Calibri"/>
                <w:b/>
                <w:highlight w:val="yellow"/>
              </w:rPr>
            </w:pPr>
          </w:p>
        </w:tc>
      </w:tr>
      <w:tr w:rsidR="00E46F8D" w:rsidRPr="00596FB4" w14:paraId="39371818" w14:textId="77777777" w:rsidTr="006F2D44">
        <w:trPr>
          <w:trHeight w:val="2655"/>
          <w:jc w:val="center"/>
        </w:trPr>
        <w:tc>
          <w:tcPr>
            <w:tcW w:w="1160" w:type="dxa"/>
            <w:shd w:val="clear" w:color="auto" w:fill="CC99FF"/>
            <w:vAlign w:val="center"/>
          </w:tcPr>
          <w:p w14:paraId="506FD259" w14:textId="71EB5838" w:rsidR="00E46F8D" w:rsidRPr="00596FB4" w:rsidRDefault="00113563" w:rsidP="00F45335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9 Nisan </w:t>
            </w:r>
            <w:proofErr w:type="spellStart"/>
            <w:r w:rsidR="00E46F8D" w:rsidRPr="00596FB4">
              <w:rPr>
                <w:rFonts w:ascii="Calibri" w:hAnsi="Calibri" w:cs="Calibri"/>
                <w:b/>
              </w:rPr>
              <w:t>Perşembe</w:t>
            </w:r>
            <w:proofErr w:type="spellEnd"/>
            <w:r w:rsidR="00E46F8D" w:rsidRPr="00596FB4">
              <w:rPr>
                <w:rFonts w:ascii="Calibri" w:hAnsi="Calibri" w:cs="Calibri"/>
                <w:b/>
              </w:rPr>
              <w:t xml:space="preserve"> </w:t>
            </w:r>
          </w:p>
        </w:tc>
        <w:tc>
          <w:tcPr>
            <w:tcW w:w="959" w:type="dxa"/>
            <w:vAlign w:val="center"/>
          </w:tcPr>
          <w:p w14:paraId="6CE592BF" w14:textId="77777777" w:rsidR="00E46F8D" w:rsidRPr="00596FB4" w:rsidRDefault="00E46F8D" w:rsidP="00F45335">
            <w:pPr>
              <w:rPr>
                <w:rFonts w:ascii="Calibri" w:hAnsi="Calibri" w:cs="Calibri"/>
                <w:b/>
                <w:highlight w:val="yellow"/>
              </w:rPr>
            </w:pPr>
          </w:p>
        </w:tc>
        <w:tc>
          <w:tcPr>
            <w:tcW w:w="2062" w:type="dxa"/>
            <w:vAlign w:val="center"/>
          </w:tcPr>
          <w:p w14:paraId="145C1A00" w14:textId="77777777" w:rsidR="007B50F7" w:rsidRPr="00FB0608" w:rsidRDefault="007B50F7" w:rsidP="007B50F7">
            <w:pPr>
              <w:pStyle w:val="NormalWeb"/>
              <w:spacing w:before="0" w:beforeAutospacing="0" w:after="160" w:afterAutospacing="0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  <w:p w14:paraId="2C81F8CA" w14:textId="6C1FA078" w:rsidR="007B50F7" w:rsidRPr="00FB0608" w:rsidRDefault="007B50F7" w:rsidP="007B50F7">
            <w:pPr>
              <w:pStyle w:val="NormalWeb"/>
              <w:spacing w:before="0" w:beforeAutospacing="0" w:after="160" w:afterAutospacing="0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FB0608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 xml:space="preserve">GKE201-01   </w:t>
            </w:r>
          </w:p>
          <w:p w14:paraId="1132362D" w14:textId="70970174" w:rsidR="007B50F7" w:rsidRPr="00FB0608" w:rsidRDefault="007B50F7" w:rsidP="007B50F7">
            <w:pPr>
              <w:pStyle w:val="NormalWeb"/>
              <w:spacing w:before="0" w:beforeAutospacing="0" w:after="160" w:afterAutospacing="0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FB0608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 xml:space="preserve"> İnsan İlişkileri ve İletişim                        </w:t>
            </w:r>
          </w:p>
          <w:p w14:paraId="4E551930" w14:textId="77777777" w:rsidR="007B50F7" w:rsidRPr="00FB0608" w:rsidRDefault="007B50F7" w:rsidP="007B50F7">
            <w:pPr>
              <w:pStyle w:val="NormalWeb"/>
              <w:spacing w:before="0" w:beforeAutospacing="0" w:after="160" w:afterAutospacing="0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FB0608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 xml:space="preserve"> Dr. Öğr. Üyesi Özlem Bay </w:t>
            </w:r>
            <w:proofErr w:type="spellStart"/>
            <w:r w:rsidRPr="00FB0608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Gülveren</w:t>
            </w:r>
            <w:proofErr w:type="spellEnd"/>
          </w:p>
          <w:p w14:paraId="3E3B913D" w14:textId="7394BA11" w:rsidR="00E46F8D" w:rsidRPr="006F2D44" w:rsidRDefault="007B50F7" w:rsidP="006F2D44">
            <w:pPr>
              <w:pStyle w:val="NormalWeb"/>
              <w:spacing w:before="0" w:beforeAutospacing="0" w:after="160" w:afterAutospacing="0"/>
              <w:jc w:val="center"/>
              <w:rPr>
                <w:rFonts w:asciiTheme="majorHAnsi" w:hAnsiTheme="majorHAnsi" w:cstheme="majorHAnsi"/>
                <w:b/>
                <w:bCs/>
                <w:color w:val="FF0000"/>
                <w:sz w:val="22"/>
                <w:szCs w:val="22"/>
              </w:rPr>
            </w:pPr>
            <w:r w:rsidRPr="00FB0608">
              <w:rPr>
                <w:rFonts w:asciiTheme="majorHAnsi" w:hAnsiTheme="majorHAnsi" w:cstheme="majorHAnsi"/>
                <w:b/>
                <w:bCs/>
                <w:color w:val="FF0000"/>
                <w:sz w:val="22"/>
                <w:szCs w:val="22"/>
              </w:rPr>
              <w:t>B405</w:t>
            </w:r>
          </w:p>
        </w:tc>
        <w:tc>
          <w:tcPr>
            <w:tcW w:w="2281" w:type="dxa"/>
            <w:vAlign w:val="center"/>
          </w:tcPr>
          <w:p w14:paraId="05CEC42C" w14:textId="77685844" w:rsidR="00E46F8D" w:rsidRPr="00FB0608" w:rsidRDefault="007B50F7" w:rsidP="00F453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</w:rPr>
            </w:pPr>
            <w:r w:rsidRPr="00FB0608">
              <w:rPr>
                <w:rFonts w:asciiTheme="majorHAnsi" w:hAnsiTheme="majorHAnsi" w:cstheme="majorHAnsi"/>
              </w:rPr>
              <w:t>SNE204</w:t>
            </w:r>
            <w:r w:rsidR="0046583F">
              <w:rPr>
                <w:rFonts w:asciiTheme="majorHAnsi" w:hAnsiTheme="majorHAnsi" w:cstheme="majorHAnsi"/>
              </w:rPr>
              <w:t xml:space="preserve">-01 </w:t>
            </w:r>
            <w:r w:rsidRPr="00FB0608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FB0608">
              <w:rPr>
                <w:rFonts w:asciiTheme="majorHAnsi" w:hAnsiTheme="majorHAnsi" w:cstheme="majorHAnsi"/>
              </w:rPr>
              <w:t>Görsel</w:t>
            </w:r>
            <w:proofErr w:type="spellEnd"/>
            <w:r w:rsidRPr="00FB0608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FB0608">
              <w:rPr>
                <w:rFonts w:asciiTheme="majorHAnsi" w:hAnsiTheme="majorHAnsi" w:cstheme="majorHAnsi"/>
              </w:rPr>
              <w:t>Sanatlar</w:t>
            </w:r>
            <w:proofErr w:type="spellEnd"/>
            <w:r w:rsidRPr="00FB0608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FB0608">
              <w:rPr>
                <w:rFonts w:asciiTheme="majorHAnsi" w:hAnsiTheme="majorHAnsi" w:cstheme="majorHAnsi"/>
              </w:rPr>
              <w:t>Öğretimi</w:t>
            </w:r>
            <w:proofErr w:type="spellEnd"/>
            <w:r w:rsidRPr="00FB0608">
              <w:rPr>
                <w:rFonts w:asciiTheme="majorHAnsi" w:hAnsiTheme="majorHAnsi" w:cstheme="majorHAnsi"/>
              </w:rPr>
              <w:t xml:space="preserve">  Prof. Dr. Eylem </w:t>
            </w:r>
            <w:proofErr w:type="spellStart"/>
            <w:r w:rsidRPr="00FB0608">
              <w:rPr>
                <w:rFonts w:asciiTheme="majorHAnsi" w:hAnsiTheme="majorHAnsi" w:cstheme="majorHAnsi"/>
              </w:rPr>
              <w:t>Tataroğlu</w:t>
            </w:r>
            <w:proofErr w:type="spellEnd"/>
          </w:p>
          <w:p w14:paraId="5B054A9F" w14:textId="77777777" w:rsidR="007B50F7" w:rsidRPr="00FB0608" w:rsidRDefault="007B50F7" w:rsidP="00F453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b/>
                <w:bCs/>
                <w:color w:val="EE0000"/>
                <w:lang w:val="tr-TR"/>
              </w:rPr>
            </w:pPr>
          </w:p>
          <w:p w14:paraId="0E3FA190" w14:textId="653A5D27" w:rsidR="007B50F7" w:rsidRPr="00FB0608" w:rsidRDefault="00AE633C" w:rsidP="00F453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b/>
                <w:highlight w:val="yellow"/>
              </w:rPr>
            </w:pPr>
            <w:r w:rsidRPr="00AE633C">
              <w:rPr>
                <w:rFonts w:asciiTheme="majorHAnsi" w:hAnsiTheme="majorHAnsi" w:cstheme="majorHAnsi"/>
                <w:b/>
                <w:bCs/>
                <w:color w:val="EE0000"/>
                <w:lang w:val="tr"/>
              </w:rPr>
              <w:t>GSMF B-001</w:t>
            </w:r>
          </w:p>
        </w:tc>
        <w:tc>
          <w:tcPr>
            <w:tcW w:w="959" w:type="dxa"/>
            <w:vAlign w:val="center"/>
          </w:tcPr>
          <w:p w14:paraId="3A25C0F8" w14:textId="77777777" w:rsidR="00E46F8D" w:rsidRPr="00FB0608" w:rsidRDefault="00E46F8D" w:rsidP="00F45335">
            <w:pPr>
              <w:rPr>
                <w:rFonts w:asciiTheme="majorHAnsi" w:hAnsiTheme="majorHAnsi" w:cstheme="majorHAnsi"/>
                <w:b/>
                <w:highlight w:val="yellow"/>
              </w:rPr>
            </w:pPr>
          </w:p>
        </w:tc>
        <w:tc>
          <w:tcPr>
            <w:tcW w:w="1975" w:type="dxa"/>
            <w:gridSpan w:val="2"/>
            <w:vAlign w:val="center"/>
          </w:tcPr>
          <w:p w14:paraId="5568B1A6" w14:textId="77777777" w:rsidR="00E46F8D" w:rsidRPr="00FB0608" w:rsidRDefault="00E46F8D" w:rsidP="00F45335">
            <w:pPr>
              <w:jc w:val="center"/>
              <w:rPr>
                <w:rFonts w:asciiTheme="majorHAnsi" w:eastAsia="Verdana" w:hAnsiTheme="majorHAnsi" w:cstheme="majorHAnsi"/>
                <w:b/>
                <w:color w:val="00B050"/>
              </w:rPr>
            </w:pPr>
          </w:p>
        </w:tc>
        <w:tc>
          <w:tcPr>
            <w:tcW w:w="2390" w:type="dxa"/>
            <w:vAlign w:val="center"/>
          </w:tcPr>
          <w:p w14:paraId="7CF1E933" w14:textId="03452AAB" w:rsidR="00E46F8D" w:rsidRPr="00FB0608" w:rsidRDefault="00E46F8D" w:rsidP="00F45335">
            <w:pPr>
              <w:pStyle w:val="NormalWeb"/>
              <w:spacing w:before="0" w:after="0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</w:tc>
        <w:tc>
          <w:tcPr>
            <w:tcW w:w="1710" w:type="dxa"/>
            <w:vAlign w:val="center"/>
          </w:tcPr>
          <w:p w14:paraId="678C55CA" w14:textId="77777777" w:rsidR="00E46F8D" w:rsidRPr="00FB0608" w:rsidRDefault="00E46F8D" w:rsidP="00F45335">
            <w:pPr>
              <w:jc w:val="center"/>
              <w:rPr>
                <w:rFonts w:asciiTheme="majorHAnsi" w:hAnsiTheme="majorHAnsi" w:cstheme="majorHAnsi"/>
                <w:b/>
                <w:highlight w:val="yellow"/>
              </w:rPr>
            </w:pPr>
          </w:p>
        </w:tc>
        <w:tc>
          <w:tcPr>
            <w:tcW w:w="1808" w:type="dxa"/>
            <w:vAlign w:val="center"/>
          </w:tcPr>
          <w:p w14:paraId="0DC427CA" w14:textId="77777777" w:rsidR="00E46F8D" w:rsidRPr="00FB0608" w:rsidRDefault="00E46F8D" w:rsidP="00F45335">
            <w:pPr>
              <w:jc w:val="center"/>
              <w:rPr>
                <w:rFonts w:asciiTheme="majorHAnsi" w:hAnsiTheme="majorHAnsi" w:cstheme="majorHAnsi"/>
                <w:b/>
                <w:highlight w:val="yellow"/>
              </w:rPr>
            </w:pPr>
          </w:p>
        </w:tc>
      </w:tr>
      <w:tr w:rsidR="007B50F7" w:rsidRPr="00596FB4" w14:paraId="14A7BCF6" w14:textId="77777777" w:rsidTr="00FB0608">
        <w:trPr>
          <w:trHeight w:val="1136"/>
          <w:jc w:val="center"/>
        </w:trPr>
        <w:tc>
          <w:tcPr>
            <w:tcW w:w="1160" w:type="dxa"/>
            <w:shd w:val="clear" w:color="auto" w:fill="CC99FF"/>
            <w:vAlign w:val="center"/>
          </w:tcPr>
          <w:p w14:paraId="11A434E7" w14:textId="748CA61D" w:rsidR="007B50F7" w:rsidRPr="00596FB4" w:rsidRDefault="00113563" w:rsidP="00F45335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10 Nisan </w:t>
            </w:r>
            <w:r w:rsidR="007B50F7" w:rsidRPr="00596FB4">
              <w:rPr>
                <w:rFonts w:ascii="Calibri" w:hAnsi="Calibri" w:cs="Calibri"/>
                <w:b/>
              </w:rPr>
              <w:t xml:space="preserve">Cuma </w:t>
            </w:r>
          </w:p>
        </w:tc>
        <w:tc>
          <w:tcPr>
            <w:tcW w:w="959" w:type="dxa"/>
            <w:vAlign w:val="center"/>
          </w:tcPr>
          <w:p w14:paraId="638E2FC6" w14:textId="77777777" w:rsidR="007B50F7" w:rsidRPr="00596FB4" w:rsidRDefault="007B50F7" w:rsidP="00F45335">
            <w:pPr>
              <w:rPr>
                <w:rFonts w:ascii="Calibri" w:hAnsi="Calibri" w:cs="Calibri"/>
                <w:b/>
                <w:highlight w:val="yellow"/>
              </w:rPr>
            </w:pPr>
          </w:p>
        </w:tc>
        <w:tc>
          <w:tcPr>
            <w:tcW w:w="2062" w:type="dxa"/>
            <w:vAlign w:val="center"/>
          </w:tcPr>
          <w:p w14:paraId="60CB9F10" w14:textId="77777777" w:rsidR="007B50F7" w:rsidRPr="00FB0608" w:rsidRDefault="007B50F7" w:rsidP="00F45335">
            <w:pPr>
              <w:jc w:val="center"/>
              <w:rPr>
                <w:rFonts w:asciiTheme="majorHAnsi" w:eastAsia="Verdana" w:hAnsiTheme="majorHAnsi" w:cstheme="majorHAnsi"/>
                <w:b/>
                <w:color w:val="FF0000"/>
              </w:rPr>
            </w:pPr>
          </w:p>
        </w:tc>
        <w:tc>
          <w:tcPr>
            <w:tcW w:w="2281" w:type="dxa"/>
            <w:vAlign w:val="center"/>
          </w:tcPr>
          <w:p w14:paraId="5CD3C043" w14:textId="2ADA56E7" w:rsidR="007B50F7" w:rsidRPr="00FB0608" w:rsidRDefault="007B50F7" w:rsidP="007B50F7">
            <w:pPr>
              <w:jc w:val="center"/>
              <w:rPr>
                <w:rFonts w:asciiTheme="majorHAnsi" w:hAnsiTheme="majorHAnsi" w:cstheme="majorHAnsi"/>
              </w:rPr>
            </w:pPr>
            <w:r w:rsidRPr="00FB0608">
              <w:rPr>
                <w:rFonts w:asciiTheme="majorHAnsi" w:hAnsiTheme="majorHAnsi" w:cstheme="majorHAnsi"/>
              </w:rPr>
              <w:t> EDS413</w:t>
            </w:r>
            <w:r w:rsidR="006F2D44">
              <w:rPr>
                <w:rFonts w:asciiTheme="majorHAnsi" w:hAnsiTheme="majorHAnsi" w:cstheme="majorHAnsi"/>
              </w:rPr>
              <w:t>-02</w:t>
            </w:r>
            <w:r w:rsidRPr="00FB0608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FB0608">
              <w:rPr>
                <w:rFonts w:asciiTheme="majorHAnsi" w:hAnsiTheme="majorHAnsi" w:cstheme="majorHAnsi"/>
              </w:rPr>
              <w:t>Eğitimde</w:t>
            </w:r>
            <w:proofErr w:type="spellEnd"/>
            <w:r w:rsidRPr="00FB0608">
              <w:rPr>
                <w:rFonts w:asciiTheme="majorHAnsi" w:hAnsiTheme="majorHAnsi" w:cstheme="majorHAnsi"/>
              </w:rPr>
              <w:t xml:space="preserve"> Program </w:t>
            </w:r>
            <w:proofErr w:type="spellStart"/>
            <w:r w:rsidRPr="00FB0608">
              <w:rPr>
                <w:rFonts w:asciiTheme="majorHAnsi" w:hAnsiTheme="majorHAnsi" w:cstheme="majorHAnsi"/>
              </w:rPr>
              <w:t>Geliştirme</w:t>
            </w:r>
            <w:proofErr w:type="spellEnd"/>
            <w:r w:rsidRPr="00FB0608">
              <w:rPr>
                <w:rFonts w:asciiTheme="majorHAnsi" w:hAnsiTheme="majorHAnsi" w:cstheme="majorHAnsi"/>
              </w:rPr>
              <w:t xml:space="preserve"> </w:t>
            </w:r>
          </w:p>
          <w:p w14:paraId="1363F53B" w14:textId="5B68C17D" w:rsidR="007B50F7" w:rsidRDefault="007B50F7" w:rsidP="007B50F7">
            <w:pPr>
              <w:jc w:val="center"/>
              <w:rPr>
                <w:rFonts w:asciiTheme="majorHAnsi" w:hAnsiTheme="majorHAnsi" w:cstheme="majorHAnsi"/>
              </w:rPr>
            </w:pPr>
            <w:proofErr w:type="spellStart"/>
            <w:r w:rsidRPr="00FB0608">
              <w:rPr>
                <w:rFonts w:asciiTheme="majorHAnsi" w:hAnsiTheme="majorHAnsi" w:cstheme="majorHAnsi"/>
              </w:rPr>
              <w:t>Doç</w:t>
            </w:r>
            <w:proofErr w:type="spellEnd"/>
            <w:r w:rsidRPr="00FB0608">
              <w:rPr>
                <w:rFonts w:asciiTheme="majorHAnsi" w:hAnsiTheme="majorHAnsi" w:cstheme="majorHAnsi"/>
              </w:rPr>
              <w:t>. Dr. Nida Temiz Polat</w:t>
            </w:r>
          </w:p>
          <w:p w14:paraId="4DE7FC69" w14:textId="5BB0EC3A" w:rsidR="006F2D44" w:rsidRPr="006F2D44" w:rsidRDefault="00307CDC" w:rsidP="007B50F7">
            <w:pPr>
              <w:jc w:val="center"/>
              <w:rPr>
                <w:rFonts w:asciiTheme="majorHAnsi" w:hAnsiTheme="majorHAnsi" w:cstheme="majorHAnsi"/>
                <w:b/>
                <w:bCs/>
                <w:color w:val="EE0000"/>
              </w:rPr>
            </w:pPr>
            <w:r>
              <w:rPr>
                <w:rFonts w:asciiTheme="majorHAnsi" w:hAnsiTheme="majorHAnsi" w:cstheme="majorHAnsi"/>
                <w:b/>
                <w:bCs/>
                <w:color w:val="EE0000"/>
              </w:rPr>
              <w:t>B305</w:t>
            </w:r>
          </w:p>
          <w:p w14:paraId="04EA708F" w14:textId="7CC3A4C8" w:rsidR="007B50F7" w:rsidRPr="00FB0608" w:rsidRDefault="007B50F7" w:rsidP="00E46F8D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  <w:b/>
                <w:color w:val="EE0000"/>
                <w:sz w:val="22"/>
                <w:szCs w:val="22"/>
              </w:rPr>
            </w:pPr>
          </w:p>
        </w:tc>
        <w:tc>
          <w:tcPr>
            <w:tcW w:w="959" w:type="dxa"/>
            <w:vAlign w:val="center"/>
          </w:tcPr>
          <w:p w14:paraId="30ECD566" w14:textId="77777777" w:rsidR="007B50F7" w:rsidRPr="00FB0608" w:rsidRDefault="007B50F7" w:rsidP="00F45335">
            <w:pPr>
              <w:rPr>
                <w:rFonts w:asciiTheme="majorHAnsi" w:hAnsiTheme="majorHAnsi" w:cstheme="majorHAnsi"/>
                <w:b/>
                <w:highlight w:val="yellow"/>
              </w:rPr>
            </w:pPr>
          </w:p>
        </w:tc>
        <w:tc>
          <w:tcPr>
            <w:tcW w:w="1975" w:type="dxa"/>
            <w:gridSpan w:val="2"/>
            <w:vAlign w:val="center"/>
          </w:tcPr>
          <w:p w14:paraId="08C36D6B" w14:textId="77777777" w:rsidR="007B50F7" w:rsidRPr="00FB0608" w:rsidRDefault="007B50F7" w:rsidP="00F45335">
            <w:pPr>
              <w:jc w:val="center"/>
              <w:rPr>
                <w:rFonts w:asciiTheme="majorHAnsi" w:hAnsiTheme="majorHAnsi" w:cstheme="majorHAnsi"/>
                <w:b/>
                <w:highlight w:val="yellow"/>
              </w:rPr>
            </w:pPr>
          </w:p>
        </w:tc>
        <w:tc>
          <w:tcPr>
            <w:tcW w:w="2390" w:type="dxa"/>
            <w:vAlign w:val="center"/>
          </w:tcPr>
          <w:p w14:paraId="4C4960A9" w14:textId="77777777" w:rsidR="007B50F7" w:rsidRPr="00FB0608" w:rsidRDefault="007B50F7" w:rsidP="00F45335">
            <w:pPr>
              <w:jc w:val="center"/>
              <w:rPr>
                <w:rFonts w:asciiTheme="majorHAnsi" w:hAnsiTheme="majorHAnsi" w:cstheme="majorHAnsi"/>
                <w:b/>
                <w:color w:val="FF0000"/>
                <w:highlight w:val="yellow"/>
              </w:rPr>
            </w:pPr>
          </w:p>
        </w:tc>
        <w:tc>
          <w:tcPr>
            <w:tcW w:w="3518" w:type="dxa"/>
            <w:gridSpan w:val="2"/>
            <w:vAlign w:val="center"/>
          </w:tcPr>
          <w:p w14:paraId="73C26E50" w14:textId="54766B51" w:rsidR="007B50F7" w:rsidRPr="00FB0608" w:rsidRDefault="007B50F7" w:rsidP="007B50F7">
            <w:pPr>
              <w:jc w:val="center"/>
              <w:rPr>
                <w:rFonts w:asciiTheme="majorHAnsi" w:hAnsiTheme="majorHAnsi" w:cstheme="majorHAnsi"/>
              </w:rPr>
            </w:pPr>
            <w:r w:rsidRPr="00FB0608">
              <w:rPr>
                <w:rFonts w:asciiTheme="majorHAnsi" w:hAnsiTheme="majorHAnsi" w:cstheme="majorHAnsi"/>
              </w:rPr>
              <w:t xml:space="preserve">SNE208/SNFE204 </w:t>
            </w:r>
            <w:proofErr w:type="spellStart"/>
            <w:r w:rsidRPr="00FB0608">
              <w:rPr>
                <w:rFonts w:asciiTheme="majorHAnsi" w:hAnsiTheme="majorHAnsi" w:cstheme="majorHAnsi"/>
              </w:rPr>
              <w:t>Türkçe</w:t>
            </w:r>
            <w:proofErr w:type="spellEnd"/>
            <w:r w:rsidRPr="00FB0608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FB0608">
              <w:rPr>
                <w:rFonts w:asciiTheme="majorHAnsi" w:hAnsiTheme="majorHAnsi" w:cstheme="majorHAnsi"/>
              </w:rPr>
              <w:t>Öğretimi</w:t>
            </w:r>
            <w:proofErr w:type="spellEnd"/>
            <w:r w:rsidRPr="00FB0608">
              <w:rPr>
                <w:rFonts w:asciiTheme="majorHAnsi" w:hAnsiTheme="majorHAnsi" w:cstheme="majorHAnsi"/>
              </w:rPr>
              <w:t xml:space="preserve"> </w:t>
            </w:r>
          </w:p>
          <w:p w14:paraId="53FA7D49" w14:textId="5BC6C6B8" w:rsidR="007B50F7" w:rsidRPr="00FB0608" w:rsidRDefault="007B50F7" w:rsidP="007B50F7">
            <w:pPr>
              <w:jc w:val="center"/>
              <w:rPr>
                <w:rFonts w:asciiTheme="majorHAnsi" w:hAnsiTheme="majorHAnsi" w:cstheme="majorHAnsi"/>
              </w:rPr>
            </w:pPr>
            <w:r w:rsidRPr="00FB0608">
              <w:rPr>
                <w:rFonts w:asciiTheme="majorHAnsi" w:hAnsiTheme="majorHAnsi" w:cstheme="majorHAnsi"/>
              </w:rPr>
              <w:t xml:space="preserve">Dr. </w:t>
            </w:r>
            <w:proofErr w:type="spellStart"/>
            <w:r w:rsidRPr="00FB0608">
              <w:rPr>
                <w:rFonts w:asciiTheme="majorHAnsi" w:hAnsiTheme="majorHAnsi" w:cstheme="majorHAnsi"/>
              </w:rPr>
              <w:t>Öğr</w:t>
            </w:r>
            <w:proofErr w:type="spellEnd"/>
            <w:r w:rsidRPr="00FB0608">
              <w:rPr>
                <w:rFonts w:asciiTheme="majorHAnsi" w:hAnsiTheme="majorHAnsi" w:cstheme="majorHAnsi"/>
              </w:rPr>
              <w:t xml:space="preserve">. </w:t>
            </w:r>
            <w:proofErr w:type="spellStart"/>
            <w:r w:rsidRPr="00FB0608">
              <w:rPr>
                <w:rFonts w:asciiTheme="majorHAnsi" w:hAnsiTheme="majorHAnsi" w:cstheme="majorHAnsi"/>
              </w:rPr>
              <w:t>Üyesi</w:t>
            </w:r>
            <w:proofErr w:type="spellEnd"/>
            <w:r w:rsidRPr="00FB0608">
              <w:rPr>
                <w:rFonts w:asciiTheme="majorHAnsi" w:hAnsiTheme="majorHAnsi" w:cstheme="majorHAnsi"/>
              </w:rPr>
              <w:t xml:space="preserve"> Yasemin Erdem</w:t>
            </w:r>
          </w:p>
          <w:p w14:paraId="4BA53D19" w14:textId="77777777" w:rsidR="007B50F7" w:rsidRPr="00FB0608" w:rsidRDefault="007B50F7" w:rsidP="007B50F7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555ABA3E" w14:textId="7B6EBFC5" w:rsidR="007B50F7" w:rsidRPr="006F2D44" w:rsidRDefault="007B50F7" w:rsidP="007B50F7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6F2D44">
              <w:rPr>
                <w:rFonts w:asciiTheme="majorHAnsi" w:hAnsiTheme="majorHAnsi" w:cstheme="majorHAnsi"/>
                <w:b/>
                <w:bCs/>
                <w:color w:val="EE0000"/>
              </w:rPr>
              <w:t xml:space="preserve"> </w:t>
            </w:r>
            <w:r w:rsidR="00307CDC">
              <w:rPr>
                <w:rFonts w:asciiTheme="majorHAnsi" w:hAnsiTheme="majorHAnsi" w:cstheme="majorHAnsi"/>
                <w:b/>
                <w:bCs/>
                <w:color w:val="EE0000"/>
              </w:rPr>
              <w:t>B106</w:t>
            </w:r>
          </w:p>
        </w:tc>
      </w:tr>
      <w:bookmarkEnd w:id="0"/>
    </w:tbl>
    <w:p w14:paraId="27BCCB46" w14:textId="77777777" w:rsidR="00E46F8D" w:rsidRPr="00596FB4" w:rsidRDefault="00E46F8D" w:rsidP="00E46F8D">
      <w:pPr>
        <w:rPr>
          <w:rFonts w:ascii="Calibri" w:hAnsi="Calibri" w:cs="Calibri"/>
          <w:b/>
          <w:highlight w:val="yellow"/>
        </w:rPr>
      </w:pPr>
    </w:p>
    <w:p w14:paraId="10CF0544" w14:textId="77777777" w:rsidR="00E46F8D" w:rsidRPr="00596FB4" w:rsidRDefault="00E46F8D" w:rsidP="00E46F8D">
      <w:pPr>
        <w:jc w:val="center"/>
        <w:rPr>
          <w:rFonts w:ascii="Calibri" w:hAnsi="Calibri" w:cs="Calibri"/>
          <w:b/>
          <w:highlight w:val="yellow"/>
        </w:rPr>
      </w:pPr>
      <w:r w:rsidRPr="00596FB4">
        <w:rPr>
          <w:rFonts w:ascii="Calibri" w:hAnsi="Calibri" w:cs="Calibri"/>
          <w:b/>
          <w:highlight w:val="yellow"/>
        </w:rPr>
        <w:lastRenderedPageBreak/>
        <w:t>3.Sınıflar</w:t>
      </w:r>
    </w:p>
    <w:tbl>
      <w:tblPr>
        <w:tblStyle w:val="TabloKlavuzu"/>
        <w:tblW w:w="15730" w:type="dxa"/>
        <w:jc w:val="center"/>
        <w:tblLayout w:type="fixed"/>
        <w:tblLook w:val="04A0" w:firstRow="1" w:lastRow="0" w:firstColumn="1" w:lastColumn="0" w:noHBand="0" w:noVBand="1"/>
      </w:tblPr>
      <w:tblGrid>
        <w:gridCol w:w="1135"/>
        <w:gridCol w:w="1127"/>
        <w:gridCol w:w="1134"/>
        <w:gridCol w:w="2003"/>
        <w:gridCol w:w="2271"/>
        <w:gridCol w:w="2126"/>
        <w:gridCol w:w="2125"/>
        <w:gridCol w:w="1681"/>
        <w:gridCol w:w="2128"/>
      </w:tblGrid>
      <w:tr w:rsidR="00E46F8D" w:rsidRPr="00596FB4" w14:paraId="68CCE29D" w14:textId="77777777" w:rsidTr="007B50F7">
        <w:trPr>
          <w:trHeight w:val="314"/>
          <w:jc w:val="center"/>
        </w:trPr>
        <w:tc>
          <w:tcPr>
            <w:tcW w:w="1134" w:type="dxa"/>
            <w:shd w:val="clear" w:color="auto" w:fill="CC99FF"/>
            <w:vAlign w:val="center"/>
          </w:tcPr>
          <w:p w14:paraId="7109BB18" w14:textId="77777777" w:rsidR="00E46F8D" w:rsidRPr="00596FB4" w:rsidRDefault="00E46F8D" w:rsidP="00F45335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127" w:type="dxa"/>
            <w:shd w:val="clear" w:color="auto" w:fill="CC99FF"/>
            <w:vAlign w:val="center"/>
          </w:tcPr>
          <w:p w14:paraId="1D5B8D2B" w14:textId="77777777" w:rsidR="00E46F8D" w:rsidRPr="00596FB4" w:rsidRDefault="00E46F8D" w:rsidP="00F45335">
            <w:pPr>
              <w:jc w:val="center"/>
              <w:rPr>
                <w:rFonts w:ascii="Calibri" w:hAnsi="Calibri" w:cs="Calibri"/>
                <w:b/>
              </w:rPr>
            </w:pPr>
            <w:r w:rsidRPr="00596FB4">
              <w:rPr>
                <w:rFonts w:ascii="Calibri" w:hAnsi="Calibri" w:cs="Calibri"/>
                <w:b/>
              </w:rPr>
              <w:t>09.30-09.50</w:t>
            </w:r>
          </w:p>
        </w:tc>
        <w:tc>
          <w:tcPr>
            <w:tcW w:w="1134" w:type="dxa"/>
            <w:shd w:val="clear" w:color="auto" w:fill="CC99FF"/>
            <w:vAlign w:val="center"/>
          </w:tcPr>
          <w:p w14:paraId="5C43716D" w14:textId="77777777" w:rsidR="00E46F8D" w:rsidRPr="00596FB4" w:rsidRDefault="00E46F8D" w:rsidP="00F45335">
            <w:pPr>
              <w:jc w:val="center"/>
              <w:rPr>
                <w:rFonts w:ascii="Calibri" w:hAnsi="Calibri" w:cs="Calibri"/>
                <w:b/>
              </w:rPr>
            </w:pPr>
            <w:r w:rsidRPr="00596FB4">
              <w:rPr>
                <w:rFonts w:ascii="Calibri" w:hAnsi="Calibri" w:cs="Calibri"/>
                <w:b/>
              </w:rPr>
              <w:t>10.00-10.50</w:t>
            </w:r>
          </w:p>
        </w:tc>
        <w:tc>
          <w:tcPr>
            <w:tcW w:w="2004" w:type="dxa"/>
            <w:shd w:val="clear" w:color="auto" w:fill="CC99FF"/>
            <w:vAlign w:val="center"/>
          </w:tcPr>
          <w:p w14:paraId="22635564" w14:textId="77777777" w:rsidR="00E46F8D" w:rsidRPr="00596FB4" w:rsidRDefault="00E46F8D" w:rsidP="00F45335">
            <w:pPr>
              <w:jc w:val="center"/>
              <w:rPr>
                <w:rFonts w:ascii="Calibri" w:hAnsi="Calibri" w:cs="Calibri"/>
                <w:b/>
              </w:rPr>
            </w:pPr>
            <w:r w:rsidRPr="00596FB4">
              <w:rPr>
                <w:rFonts w:ascii="Calibri" w:hAnsi="Calibri" w:cs="Calibri"/>
                <w:b/>
              </w:rPr>
              <w:t>11.00-11.50</w:t>
            </w:r>
          </w:p>
        </w:tc>
        <w:tc>
          <w:tcPr>
            <w:tcW w:w="2268" w:type="dxa"/>
            <w:shd w:val="clear" w:color="auto" w:fill="CC99FF"/>
            <w:vAlign w:val="center"/>
          </w:tcPr>
          <w:p w14:paraId="57CF9B4B" w14:textId="77777777" w:rsidR="00E46F8D" w:rsidRPr="00596FB4" w:rsidRDefault="00E46F8D" w:rsidP="00F45335">
            <w:pPr>
              <w:jc w:val="center"/>
              <w:rPr>
                <w:rFonts w:ascii="Calibri" w:hAnsi="Calibri" w:cs="Calibri"/>
                <w:b/>
              </w:rPr>
            </w:pPr>
            <w:r w:rsidRPr="00596FB4">
              <w:rPr>
                <w:rFonts w:ascii="Calibri" w:hAnsi="Calibri" w:cs="Calibri"/>
                <w:b/>
              </w:rPr>
              <w:t>12.00-12.50</w:t>
            </w:r>
          </w:p>
        </w:tc>
        <w:tc>
          <w:tcPr>
            <w:tcW w:w="2127" w:type="dxa"/>
            <w:shd w:val="clear" w:color="auto" w:fill="CC99FF"/>
            <w:vAlign w:val="center"/>
          </w:tcPr>
          <w:p w14:paraId="52856E67" w14:textId="77777777" w:rsidR="00E46F8D" w:rsidRPr="00596FB4" w:rsidRDefault="00E46F8D" w:rsidP="00F45335">
            <w:pPr>
              <w:jc w:val="center"/>
              <w:rPr>
                <w:rFonts w:ascii="Calibri" w:hAnsi="Calibri" w:cs="Calibri"/>
                <w:b/>
              </w:rPr>
            </w:pPr>
            <w:r w:rsidRPr="00596FB4">
              <w:rPr>
                <w:rFonts w:ascii="Calibri" w:hAnsi="Calibri" w:cs="Calibri"/>
                <w:b/>
              </w:rPr>
              <w:t>13.00-13.50</w:t>
            </w:r>
          </w:p>
        </w:tc>
        <w:tc>
          <w:tcPr>
            <w:tcW w:w="2126" w:type="dxa"/>
            <w:shd w:val="clear" w:color="auto" w:fill="CC99FF"/>
            <w:vAlign w:val="center"/>
          </w:tcPr>
          <w:p w14:paraId="63E93D4F" w14:textId="77777777" w:rsidR="00E46F8D" w:rsidRPr="00596FB4" w:rsidRDefault="00E46F8D" w:rsidP="00F45335">
            <w:pPr>
              <w:jc w:val="center"/>
              <w:rPr>
                <w:rFonts w:ascii="Calibri" w:hAnsi="Calibri" w:cs="Calibri"/>
                <w:b/>
              </w:rPr>
            </w:pPr>
            <w:r w:rsidRPr="00596FB4">
              <w:rPr>
                <w:rFonts w:ascii="Calibri" w:hAnsi="Calibri" w:cs="Calibri"/>
                <w:b/>
              </w:rPr>
              <w:t>14.00-14.50</w:t>
            </w:r>
          </w:p>
        </w:tc>
        <w:tc>
          <w:tcPr>
            <w:tcW w:w="1681" w:type="dxa"/>
            <w:shd w:val="clear" w:color="auto" w:fill="CC99FF"/>
            <w:vAlign w:val="center"/>
          </w:tcPr>
          <w:p w14:paraId="05E1DC04" w14:textId="77777777" w:rsidR="00E46F8D" w:rsidRPr="00596FB4" w:rsidRDefault="00E46F8D" w:rsidP="00F45335">
            <w:pPr>
              <w:jc w:val="center"/>
              <w:rPr>
                <w:rFonts w:ascii="Calibri" w:hAnsi="Calibri" w:cs="Calibri"/>
                <w:b/>
              </w:rPr>
            </w:pPr>
            <w:r w:rsidRPr="00596FB4">
              <w:rPr>
                <w:rFonts w:ascii="Calibri" w:hAnsi="Calibri" w:cs="Calibri"/>
                <w:b/>
              </w:rPr>
              <w:t>15.00-15.50</w:t>
            </w:r>
          </w:p>
        </w:tc>
        <w:tc>
          <w:tcPr>
            <w:tcW w:w="2129" w:type="dxa"/>
            <w:shd w:val="clear" w:color="auto" w:fill="CC99FF"/>
            <w:vAlign w:val="center"/>
          </w:tcPr>
          <w:p w14:paraId="44C23089" w14:textId="77777777" w:rsidR="00E46F8D" w:rsidRPr="00596FB4" w:rsidRDefault="00E46F8D" w:rsidP="00F45335">
            <w:pPr>
              <w:jc w:val="center"/>
              <w:rPr>
                <w:rFonts w:ascii="Calibri" w:hAnsi="Calibri" w:cs="Calibri"/>
                <w:b/>
              </w:rPr>
            </w:pPr>
            <w:r w:rsidRPr="00596FB4">
              <w:rPr>
                <w:rFonts w:ascii="Calibri" w:hAnsi="Calibri" w:cs="Calibri"/>
                <w:b/>
              </w:rPr>
              <w:t>16.00-16.50</w:t>
            </w:r>
          </w:p>
        </w:tc>
      </w:tr>
      <w:tr w:rsidR="007B50F7" w:rsidRPr="00596FB4" w14:paraId="1BF7DD9C" w14:textId="77777777" w:rsidTr="00121361">
        <w:trPr>
          <w:trHeight w:val="1108"/>
          <w:jc w:val="center"/>
        </w:trPr>
        <w:tc>
          <w:tcPr>
            <w:tcW w:w="1134" w:type="dxa"/>
            <w:shd w:val="clear" w:color="auto" w:fill="CC99FF"/>
            <w:vAlign w:val="center"/>
          </w:tcPr>
          <w:p w14:paraId="171EA1FD" w14:textId="4B9F3433" w:rsidR="007B50F7" w:rsidRPr="00596FB4" w:rsidRDefault="00113563" w:rsidP="00F45335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6 Nisan </w:t>
            </w:r>
            <w:proofErr w:type="spellStart"/>
            <w:r w:rsidR="007B50F7" w:rsidRPr="00596FB4">
              <w:rPr>
                <w:rFonts w:ascii="Calibri" w:hAnsi="Calibri" w:cs="Calibri"/>
                <w:b/>
              </w:rPr>
              <w:t>Pazartesi</w:t>
            </w:r>
            <w:proofErr w:type="spellEnd"/>
          </w:p>
        </w:tc>
        <w:tc>
          <w:tcPr>
            <w:tcW w:w="1127" w:type="dxa"/>
            <w:vAlign w:val="center"/>
          </w:tcPr>
          <w:p w14:paraId="0D39318B" w14:textId="77777777" w:rsidR="007B50F7" w:rsidRPr="00596FB4" w:rsidRDefault="007B50F7" w:rsidP="00F45335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1134" w:type="dxa"/>
            <w:vAlign w:val="center"/>
          </w:tcPr>
          <w:p w14:paraId="662E51AC" w14:textId="77777777" w:rsidR="007B50F7" w:rsidRPr="00596FB4" w:rsidRDefault="007B50F7" w:rsidP="00F45335">
            <w:pPr>
              <w:rPr>
                <w:rFonts w:ascii="Calibri" w:eastAsia="Calibri" w:hAnsi="Calibri" w:cs="Calibri"/>
                <w:b/>
                <w:bCs/>
              </w:rPr>
            </w:pPr>
          </w:p>
          <w:p w14:paraId="1A002BD2" w14:textId="77777777" w:rsidR="007B50F7" w:rsidRPr="00596FB4" w:rsidRDefault="007B50F7" w:rsidP="00F45335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2004" w:type="dxa"/>
            <w:vAlign w:val="center"/>
          </w:tcPr>
          <w:p w14:paraId="3558E67D" w14:textId="37A1CCC7" w:rsidR="007B50F7" w:rsidRPr="006F2D44" w:rsidRDefault="007B50F7" w:rsidP="007B50F7">
            <w:pPr>
              <w:jc w:val="center"/>
              <w:rPr>
                <w:rFonts w:asciiTheme="majorHAnsi" w:hAnsiTheme="majorHAnsi" w:cstheme="majorHAnsi"/>
                <w:lang w:val="tr-TR"/>
              </w:rPr>
            </w:pPr>
            <w:r w:rsidRPr="006F2D44">
              <w:rPr>
                <w:rFonts w:asciiTheme="majorHAnsi" w:hAnsiTheme="majorHAnsi" w:cstheme="majorHAnsi"/>
                <w:lang w:val="tr-TR"/>
              </w:rPr>
              <w:t>SNE415</w:t>
            </w:r>
            <w:r w:rsidR="006F2D44">
              <w:rPr>
                <w:rFonts w:asciiTheme="majorHAnsi" w:hAnsiTheme="majorHAnsi" w:cstheme="majorHAnsi"/>
                <w:lang w:val="tr-TR"/>
              </w:rPr>
              <w:t xml:space="preserve">-01 </w:t>
            </w:r>
            <w:r w:rsidRPr="006F2D44">
              <w:rPr>
                <w:rFonts w:asciiTheme="majorHAnsi" w:hAnsiTheme="majorHAnsi" w:cstheme="majorHAnsi"/>
                <w:lang w:val="tr-TR"/>
              </w:rPr>
              <w:t xml:space="preserve">Multidisipliner, </w:t>
            </w:r>
            <w:proofErr w:type="spellStart"/>
            <w:r w:rsidRPr="006F2D44">
              <w:rPr>
                <w:rFonts w:asciiTheme="majorHAnsi" w:hAnsiTheme="majorHAnsi" w:cstheme="majorHAnsi"/>
                <w:lang w:val="tr-TR"/>
              </w:rPr>
              <w:t>Disiplinlerarası</w:t>
            </w:r>
            <w:proofErr w:type="spellEnd"/>
            <w:r w:rsidRPr="006F2D44">
              <w:rPr>
                <w:rFonts w:asciiTheme="majorHAnsi" w:hAnsiTheme="majorHAnsi" w:cstheme="majorHAnsi"/>
                <w:lang w:val="tr-TR"/>
              </w:rPr>
              <w:t xml:space="preserve"> ve </w:t>
            </w:r>
            <w:proofErr w:type="spellStart"/>
            <w:r w:rsidRPr="006F2D44">
              <w:rPr>
                <w:rFonts w:asciiTheme="majorHAnsi" w:hAnsiTheme="majorHAnsi" w:cstheme="majorHAnsi"/>
                <w:lang w:val="tr-TR"/>
              </w:rPr>
              <w:t>Transdisipliner</w:t>
            </w:r>
            <w:proofErr w:type="spellEnd"/>
            <w:r w:rsidRPr="006F2D44">
              <w:rPr>
                <w:rFonts w:asciiTheme="majorHAnsi" w:hAnsiTheme="majorHAnsi" w:cstheme="majorHAnsi"/>
                <w:lang w:val="tr-TR"/>
              </w:rPr>
              <w:t xml:space="preserve"> Öğretim </w:t>
            </w:r>
          </w:p>
          <w:p w14:paraId="2E8F2B1E" w14:textId="77777777" w:rsidR="007B50F7" w:rsidRPr="006F2D44" w:rsidRDefault="007B50F7" w:rsidP="007B50F7">
            <w:pPr>
              <w:jc w:val="center"/>
              <w:rPr>
                <w:rFonts w:asciiTheme="majorHAnsi" w:hAnsiTheme="majorHAnsi" w:cstheme="majorHAnsi"/>
                <w:lang w:val="tr-TR"/>
              </w:rPr>
            </w:pPr>
            <w:r w:rsidRPr="006F2D44">
              <w:rPr>
                <w:rFonts w:asciiTheme="majorHAnsi" w:hAnsiTheme="majorHAnsi" w:cstheme="majorHAnsi"/>
                <w:lang w:val="tr-TR"/>
              </w:rPr>
              <w:t>Doç. Dr. Nida Temiz Polat</w:t>
            </w:r>
          </w:p>
          <w:p w14:paraId="139DE631" w14:textId="4E375126" w:rsidR="007B50F7" w:rsidRPr="006F2D44" w:rsidRDefault="00307CDC" w:rsidP="00F45335">
            <w:pPr>
              <w:jc w:val="center"/>
              <w:rPr>
                <w:rFonts w:asciiTheme="majorHAnsi" w:hAnsiTheme="majorHAnsi" w:cstheme="majorHAnsi"/>
                <w:b/>
                <w:highlight w:val="yellow"/>
              </w:rPr>
            </w:pPr>
            <w:r w:rsidRPr="00307CDC">
              <w:rPr>
                <w:rFonts w:asciiTheme="majorHAnsi" w:hAnsiTheme="majorHAnsi" w:cstheme="majorHAnsi"/>
                <w:b/>
                <w:color w:val="EE0000"/>
              </w:rPr>
              <w:t>B201</w:t>
            </w:r>
          </w:p>
        </w:tc>
        <w:tc>
          <w:tcPr>
            <w:tcW w:w="2268" w:type="dxa"/>
            <w:vAlign w:val="center"/>
          </w:tcPr>
          <w:p w14:paraId="2B94A38B" w14:textId="77777777" w:rsidR="007B50F7" w:rsidRPr="006F2D44" w:rsidRDefault="007B50F7" w:rsidP="00F45335">
            <w:pPr>
              <w:pStyle w:val="NormalWeb"/>
              <w:spacing w:before="0" w:after="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352F9DC5" w14:textId="77777777" w:rsidR="007B50F7" w:rsidRPr="006F2D44" w:rsidRDefault="007B50F7" w:rsidP="00E46F8D">
            <w:pPr>
              <w:pStyle w:val="NormalWeb"/>
              <w:spacing w:before="0" w:after="0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14:paraId="7EC45295" w14:textId="77777777" w:rsidR="007B50F7" w:rsidRPr="006F2D44" w:rsidRDefault="007B50F7" w:rsidP="00F45335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4865BF1A" w14:textId="0D563B1C" w:rsidR="007B50F7" w:rsidRPr="006F2D44" w:rsidRDefault="007B50F7" w:rsidP="007B50F7">
            <w:pPr>
              <w:pStyle w:val="NormalWeb"/>
              <w:spacing w:before="0" w:beforeAutospacing="0" w:after="160" w:afterAutospacing="0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6F2D44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GKE434</w:t>
            </w:r>
          </w:p>
          <w:p w14:paraId="59758AAF" w14:textId="40266B5A" w:rsidR="007B50F7" w:rsidRPr="006F2D44" w:rsidRDefault="007B50F7" w:rsidP="007B50F7">
            <w:pPr>
              <w:pStyle w:val="NormalWeb"/>
              <w:spacing w:before="0" w:beforeAutospacing="0" w:after="160" w:afterAutospacing="0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6F2D44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İnsan Hakları ve Demokrasi Eğitimi</w:t>
            </w:r>
          </w:p>
          <w:p w14:paraId="02612C54" w14:textId="7A02D36A" w:rsidR="007B50F7" w:rsidRPr="006F2D44" w:rsidRDefault="007B50F7" w:rsidP="007B50F7">
            <w:pPr>
              <w:pStyle w:val="NormalWeb"/>
              <w:spacing w:before="0" w:beforeAutospacing="0" w:after="160" w:afterAutospacing="0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6F2D44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 xml:space="preserve"> Dr. Öğr. Üyesi  Derya Doğru</w:t>
            </w:r>
          </w:p>
          <w:p w14:paraId="64EE4ADC" w14:textId="77777777" w:rsidR="007B50F7" w:rsidRPr="006F2D44" w:rsidRDefault="007B50F7" w:rsidP="007B50F7">
            <w:pPr>
              <w:pStyle w:val="NormalWeb"/>
              <w:spacing w:before="0" w:beforeAutospacing="0" w:after="160" w:afterAutospacing="0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6F2D44">
              <w:rPr>
                <w:rFonts w:asciiTheme="majorHAnsi" w:hAnsiTheme="majorHAnsi" w:cstheme="majorHAnsi"/>
                <w:b/>
                <w:bCs/>
                <w:color w:val="FF0000"/>
                <w:sz w:val="22"/>
                <w:szCs w:val="22"/>
              </w:rPr>
              <w:t>B106</w:t>
            </w:r>
          </w:p>
          <w:p w14:paraId="4CA12B1B" w14:textId="77777777" w:rsidR="007B50F7" w:rsidRPr="006F2D44" w:rsidRDefault="007B50F7" w:rsidP="00F45335">
            <w:pPr>
              <w:rPr>
                <w:rFonts w:asciiTheme="majorHAnsi" w:hAnsiTheme="majorHAnsi" w:cstheme="majorHAnsi"/>
                <w:b/>
                <w:highlight w:val="yellow"/>
              </w:rPr>
            </w:pPr>
          </w:p>
        </w:tc>
        <w:tc>
          <w:tcPr>
            <w:tcW w:w="3810" w:type="dxa"/>
            <w:gridSpan w:val="2"/>
            <w:vAlign w:val="center"/>
          </w:tcPr>
          <w:p w14:paraId="431E4AB4" w14:textId="77777777" w:rsidR="007B50F7" w:rsidRPr="006F2D44" w:rsidRDefault="007B50F7" w:rsidP="007B50F7">
            <w:pPr>
              <w:jc w:val="center"/>
              <w:rPr>
                <w:rFonts w:asciiTheme="majorHAnsi" w:hAnsiTheme="majorHAnsi" w:cstheme="majorHAnsi"/>
              </w:rPr>
            </w:pPr>
            <w:r w:rsidRPr="006F2D44">
              <w:rPr>
                <w:rFonts w:asciiTheme="majorHAnsi" w:hAnsiTheme="majorHAnsi" w:cstheme="majorHAnsi"/>
              </w:rPr>
              <w:t xml:space="preserve">SNE302-01 </w:t>
            </w:r>
            <w:proofErr w:type="spellStart"/>
            <w:r w:rsidRPr="006F2D44">
              <w:rPr>
                <w:rFonts w:asciiTheme="majorHAnsi" w:hAnsiTheme="majorHAnsi" w:cstheme="majorHAnsi"/>
              </w:rPr>
              <w:t>Sosyal</w:t>
            </w:r>
            <w:proofErr w:type="spellEnd"/>
            <w:r w:rsidRPr="006F2D44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6F2D44">
              <w:rPr>
                <w:rFonts w:asciiTheme="majorHAnsi" w:hAnsiTheme="majorHAnsi" w:cstheme="majorHAnsi"/>
              </w:rPr>
              <w:t>Bilgiler</w:t>
            </w:r>
            <w:proofErr w:type="spellEnd"/>
            <w:r w:rsidRPr="006F2D44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6F2D44">
              <w:rPr>
                <w:rFonts w:asciiTheme="majorHAnsi" w:hAnsiTheme="majorHAnsi" w:cstheme="majorHAnsi"/>
              </w:rPr>
              <w:t>Öğretimi</w:t>
            </w:r>
            <w:proofErr w:type="spellEnd"/>
            <w:r w:rsidRPr="006F2D44">
              <w:rPr>
                <w:rFonts w:asciiTheme="majorHAnsi" w:hAnsiTheme="majorHAnsi" w:cstheme="majorHAnsi"/>
              </w:rPr>
              <w:t xml:space="preserve"> </w:t>
            </w:r>
          </w:p>
          <w:p w14:paraId="7C24B873" w14:textId="77777777" w:rsidR="007B50F7" w:rsidRPr="006F2D44" w:rsidRDefault="007B50F7" w:rsidP="007B50F7">
            <w:pPr>
              <w:jc w:val="center"/>
              <w:rPr>
                <w:rFonts w:asciiTheme="majorHAnsi" w:hAnsiTheme="majorHAnsi" w:cstheme="majorHAnsi"/>
              </w:rPr>
            </w:pPr>
            <w:r w:rsidRPr="006F2D44">
              <w:rPr>
                <w:rFonts w:asciiTheme="majorHAnsi" w:hAnsiTheme="majorHAnsi" w:cstheme="majorHAnsi"/>
              </w:rPr>
              <w:t xml:space="preserve">Dr. </w:t>
            </w:r>
            <w:proofErr w:type="spellStart"/>
            <w:r w:rsidRPr="006F2D44">
              <w:rPr>
                <w:rFonts w:asciiTheme="majorHAnsi" w:hAnsiTheme="majorHAnsi" w:cstheme="majorHAnsi"/>
              </w:rPr>
              <w:t>Öğr</w:t>
            </w:r>
            <w:proofErr w:type="spellEnd"/>
            <w:r w:rsidRPr="006F2D44">
              <w:rPr>
                <w:rFonts w:asciiTheme="majorHAnsi" w:hAnsiTheme="majorHAnsi" w:cstheme="majorHAnsi"/>
              </w:rPr>
              <w:t xml:space="preserve">. </w:t>
            </w:r>
            <w:proofErr w:type="spellStart"/>
            <w:r w:rsidRPr="006F2D44">
              <w:rPr>
                <w:rFonts w:asciiTheme="majorHAnsi" w:hAnsiTheme="majorHAnsi" w:cstheme="majorHAnsi"/>
              </w:rPr>
              <w:t>Üyesi</w:t>
            </w:r>
            <w:proofErr w:type="spellEnd"/>
            <w:r w:rsidRPr="006F2D44">
              <w:rPr>
                <w:rFonts w:asciiTheme="majorHAnsi" w:hAnsiTheme="majorHAnsi" w:cstheme="majorHAnsi"/>
              </w:rPr>
              <w:t xml:space="preserve"> Saadet </w:t>
            </w:r>
            <w:proofErr w:type="spellStart"/>
            <w:r w:rsidRPr="006F2D44">
              <w:rPr>
                <w:rFonts w:asciiTheme="majorHAnsi" w:hAnsiTheme="majorHAnsi" w:cstheme="majorHAnsi"/>
              </w:rPr>
              <w:t>Zoraloğlu</w:t>
            </w:r>
            <w:proofErr w:type="spellEnd"/>
          </w:p>
          <w:p w14:paraId="7463A729" w14:textId="77777777" w:rsidR="007B50F7" w:rsidRPr="006F2D44" w:rsidRDefault="007B50F7" w:rsidP="007B50F7">
            <w:pPr>
              <w:jc w:val="center"/>
              <w:rPr>
                <w:rFonts w:asciiTheme="majorHAnsi" w:hAnsiTheme="majorHAnsi" w:cstheme="majorHAnsi"/>
              </w:rPr>
            </w:pPr>
          </w:p>
          <w:p w14:paraId="5A8ADAC7" w14:textId="69F7A385" w:rsidR="007B50F7" w:rsidRPr="006F2D44" w:rsidRDefault="00307CDC" w:rsidP="007B50F7">
            <w:pPr>
              <w:jc w:val="center"/>
              <w:rPr>
                <w:rFonts w:asciiTheme="majorHAnsi" w:hAnsiTheme="majorHAnsi" w:cstheme="majorHAnsi"/>
                <w:b/>
                <w:bCs/>
                <w:color w:val="FF0000"/>
              </w:rPr>
            </w:pPr>
            <w:r>
              <w:rPr>
                <w:rFonts w:asciiTheme="majorHAnsi" w:hAnsiTheme="majorHAnsi" w:cstheme="majorHAnsi"/>
                <w:b/>
                <w:bCs/>
                <w:color w:val="EE0000"/>
              </w:rPr>
              <w:t>B201</w:t>
            </w:r>
          </w:p>
        </w:tc>
      </w:tr>
      <w:tr w:rsidR="007B50F7" w:rsidRPr="00596FB4" w14:paraId="6AC9AB3F" w14:textId="77777777" w:rsidTr="007B50F7">
        <w:trPr>
          <w:trHeight w:val="2588"/>
          <w:jc w:val="center"/>
        </w:trPr>
        <w:tc>
          <w:tcPr>
            <w:tcW w:w="1134" w:type="dxa"/>
            <w:shd w:val="clear" w:color="auto" w:fill="CC99FF"/>
            <w:vAlign w:val="center"/>
          </w:tcPr>
          <w:p w14:paraId="0EFD70EF" w14:textId="06ACD4E3" w:rsidR="007B50F7" w:rsidRPr="00596FB4" w:rsidRDefault="00113563" w:rsidP="00F45335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7 Nisan </w:t>
            </w:r>
            <w:proofErr w:type="spellStart"/>
            <w:r w:rsidR="007B50F7" w:rsidRPr="00596FB4">
              <w:rPr>
                <w:rFonts w:ascii="Calibri" w:hAnsi="Calibri" w:cs="Calibri"/>
                <w:b/>
              </w:rPr>
              <w:t>Salı</w:t>
            </w:r>
            <w:proofErr w:type="spellEnd"/>
            <w:r w:rsidR="007B50F7" w:rsidRPr="00596FB4">
              <w:rPr>
                <w:rFonts w:ascii="Calibri" w:hAnsi="Calibri" w:cs="Calibri"/>
                <w:b/>
              </w:rPr>
              <w:t xml:space="preserve"> </w:t>
            </w:r>
          </w:p>
        </w:tc>
        <w:tc>
          <w:tcPr>
            <w:tcW w:w="1127" w:type="dxa"/>
            <w:vAlign w:val="center"/>
          </w:tcPr>
          <w:p w14:paraId="2BE22A56" w14:textId="77777777" w:rsidR="007B50F7" w:rsidRPr="00596FB4" w:rsidRDefault="007B50F7" w:rsidP="00F45335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134" w:type="dxa"/>
            <w:vAlign w:val="center"/>
          </w:tcPr>
          <w:p w14:paraId="1E7EF0D9" w14:textId="77777777" w:rsidR="007B50F7" w:rsidRPr="00596FB4" w:rsidRDefault="007B50F7" w:rsidP="00F45335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004" w:type="dxa"/>
            <w:vAlign w:val="center"/>
          </w:tcPr>
          <w:p w14:paraId="2354BED2" w14:textId="77777777" w:rsidR="007B50F7" w:rsidRPr="006F2D44" w:rsidRDefault="007B50F7" w:rsidP="007B50F7">
            <w:pPr>
              <w:spacing w:after="240"/>
              <w:jc w:val="center"/>
              <w:rPr>
                <w:rFonts w:asciiTheme="majorHAnsi" w:hAnsiTheme="majorHAnsi" w:cstheme="majorHAnsi"/>
              </w:rPr>
            </w:pPr>
            <w:r w:rsidRPr="006F2D44">
              <w:rPr>
                <w:rFonts w:asciiTheme="majorHAnsi" w:hAnsiTheme="majorHAnsi" w:cstheme="majorHAnsi"/>
              </w:rPr>
              <w:t xml:space="preserve">EDS304-01 </w:t>
            </w:r>
            <w:proofErr w:type="spellStart"/>
            <w:r w:rsidRPr="006F2D44">
              <w:rPr>
                <w:rFonts w:asciiTheme="majorHAnsi" w:hAnsiTheme="majorHAnsi" w:cstheme="majorHAnsi"/>
              </w:rPr>
              <w:t>Rehberlik</w:t>
            </w:r>
            <w:proofErr w:type="spellEnd"/>
            <w:r w:rsidRPr="006F2D44">
              <w:rPr>
                <w:rFonts w:asciiTheme="majorHAnsi" w:hAnsiTheme="majorHAnsi" w:cstheme="majorHAnsi"/>
              </w:rPr>
              <w:t xml:space="preserve"> </w:t>
            </w:r>
          </w:p>
          <w:p w14:paraId="05293537" w14:textId="77777777" w:rsidR="007B50F7" w:rsidRPr="006F2D44" w:rsidRDefault="007B50F7" w:rsidP="007B50F7">
            <w:pPr>
              <w:spacing w:after="240"/>
              <w:jc w:val="center"/>
              <w:rPr>
                <w:rFonts w:asciiTheme="majorHAnsi" w:hAnsiTheme="majorHAnsi" w:cstheme="majorHAnsi"/>
              </w:rPr>
            </w:pPr>
            <w:proofErr w:type="spellStart"/>
            <w:r w:rsidRPr="006F2D44">
              <w:rPr>
                <w:rFonts w:asciiTheme="majorHAnsi" w:hAnsiTheme="majorHAnsi" w:cstheme="majorHAnsi"/>
              </w:rPr>
              <w:t>Doç</w:t>
            </w:r>
            <w:proofErr w:type="spellEnd"/>
            <w:r w:rsidRPr="006F2D44">
              <w:rPr>
                <w:rFonts w:asciiTheme="majorHAnsi" w:hAnsiTheme="majorHAnsi" w:cstheme="majorHAnsi"/>
              </w:rPr>
              <w:t>. Dr. Hicran Çetin Gündüz</w:t>
            </w:r>
          </w:p>
          <w:p w14:paraId="18EB37EE" w14:textId="77777777" w:rsidR="007B50F7" w:rsidRPr="006F2D44" w:rsidRDefault="007B50F7" w:rsidP="007B50F7">
            <w:pPr>
              <w:spacing w:after="240"/>
              <w:jc w:val="center"/>
              <w:rPr>
                <w:rFonts w:asciiTheme="majorHAnsi" w:hAnsiTheme="majorHAnsi" w:cstheme="majorHAnsi"/>
                <w:b/>
                <w:bCs/>
                <w:color w:val="EE0000"/>
              </w:rPr>
            </w:pPr>
            <w:r w:rsidRPr="006F2D44">
              <w:rPr>
                <w:rFonts w:asciiTheme="majorHAnsi" w:hAnsiTheme="majorHAnsi" w:cstheme="majorHAnsi"/>
                <w:b/>
                <w:bCs/>
                <w:color w:val="EE0000"/>
              </w:rPr>
              <w:t>B106</w:t>
            </w:r>
          </w:p>
          <w:p w14:paraId="6D9C187B" w14:textId="4528737F" w:rsidR="007B50F7" w:rsidRPr="006F2D44" w:rsidRDefault="007B50F7" w:rsidP="00F45335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71785FB7" w14:textId="77777777" w:rsidR="007B50F7" w:rsidRPr="006F2D44" w:rsidRDefault="007B50F7" w:rsidP="00F45335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14:paraId="186429BC" w14:textId="4F725D76" w:rsidR="007B50F7" w:rsidRPr="006F2D44" w:rsidRDefault="007B50F7" w:rsidP="00F45335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  <w:b/>
                <w:color w:val="FF0000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55A1DF4C" w14:textId="77777777" w:rsidR="007B50F7" w:rsidRPr="006F2D44" w:rsidRDefault="007B50F7" w:rsidP="00F45335">
            <w:pPr>
              <w:pStyle w:val="NormalWeb"/>
              <w:spacing w:before="0" w:after="0"/>
              <w:jc w:val="center"/>
              <w:rPr>
                <w:rFonts w:asciiTheme="majorHAnsi" w:eastAsia="Verdana" w:hAnsiTheme="majorHAnsi" w:cstheme="majorHAnsi"/>
                <w:b/>
                <w:color w:val="FF0000"/>
                <w:sz w:val="22"/>
                <w:szCs w:val="22"/>
              </w:rPr>
            </w:pPr>
          </w:p>
        </w:tc>
        <w:tc>
          <w:tcPr>
            <w:tcW w:w="3810" w:type="dxa"/>
            <w:gridSpan w:val="2"/>
            <w:vAlign w:val="center"/>
          </w:tcPr>
          <w:p w14:paraId="23DB116F" w14:textId="24F3D857" w:rsidR="007B50F7" w:rsidRPr="006F2D44" w:rsidRDefault="007B50F7" w:rsidP="007B50F7">
            <w:pPr>
              <w:jc w:val="center"/>
              <w:rPr>
                <w:rFonts w:asciiTheme="majorHAnsi" w:hAnsiTheme="majorHAnsi" w:cstheme="majorHAnsi"/>
                <w:lang w:val="tr-TR"/>
              </w:rPr>
            </w:pPr>
            <w:r w:rsidRPr="006F2D44">
              <w:rPr>
                <w:rFonts w:asciiTheme="majorHAnsi" w:hAnsiTheme="majorHAnsi" w:cstheme="majorHAnsi"/>
                <w:lang w:val="tr-TR"/>
              </w:rPr>
              <w:t>SNE421</w:t>
            </w:r>
            <w:r w:rsidR="0046583F">
              <w:rPr>
                <w:rFonts w:asciiTheme="majorHAnsi" w:hAnsiTheme="majorHAnsi" w:cstheme="majorHAnsi"/>
                <w:lang w:val="tr-TR"/>
              </w:rPr>
              <w:t>-01</w:t>
            </w:r>
            <w:r w:rsidRPr="006F2D44">
              <w:rPr>
                <w:rFonts w:asciiTheme="majorHAnsi" w:hAnsiTheme="majorHAnsi" w:cstheme="majorHAnsi"/>
                <w:lang w:val="tr-TR"/>
              </w:rPr>
              <w:t xml:space="preserve"> İlkokul Programı </w:t>
            </w:r>
          </w:p>
          <w:p w14:paraId="2638A797" w14:textId="77777777" w:rsidR="007B50F7" w:rsidRPr="006F2D44" w:rsidRDefault="007B50F7" w:rsidP="007B50F7">
            <w:pPr>
              <w:jc w:val="center"/>
              <w:rPr>
                <w:rFonts w:asciiTheme="majorHAnsi" w:hAnsiTheme="majorHAnsi" w:cstheme="majorHAnsi"/>
                <w:lang w:val="tr-TR"/>
              </w:rPr>
            </w:pPr>
            <w:r w:rsidRPr="006F2D44">
              <w:rPr>
                <w:rFonts w:asciiTheme="majorHAnsi" w:hAnsiTheme="majorHAnsi" w:cstheme="majorHAnsi"/>
                <w:lang w:val="tr-TR"/>
              </w:rPr>
              <w:t xml:space="preserve">Dr. Öğr. Üyesi Saadet </w:t>
            </w:r>
            <w:proofErr w:type="spellStart"/>
            <w:r w:rsidRPr="006F2D44">
              <w:rPr>
                <w:rFonts w:asciiTheme="majorHAnsi" w:hAnsiTheme="majorHAnsi" w:cstheme="majorHAnsi"/>
                <w:lang w:val="tr-TR"/>
              </w:rPr>
              <w:t>Zoraloğlu</w:t>
            </w:r>
            <w:proofErr w:type="spellEnd"/>
          </w:p>
          <w:p w14:paraId="42AB28C0" w14:textId="77777777" w:rsidR="007B50F7" w:rsidRPr="006F2D44" w:rsidRDefault="007B50F7" w:rsidP="007B50F7">
            <w:pPr>
              <w:jc w:val="center"/>
              <w:rPr>
                <w:rFonts w:asciiTheme="majorHAnsi" w:hAnsiTheme="majorHAnsi" w:cstheme="majorHAnsi"/>
                <w:lang w:val="tr-TR"/>
              </w:rPr>
            </w:pPr>
          </w:p>
          <w:p w14:paraId="2B36A7A2" w14:textId="3F0405B5" w:rsidR="007B50F7" w:rsidRPr="006F2D44" w:rsidRDefault="00307CDC" w:rsidP="007B50F7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  <w:color w:val="EE0000"/>
              </w:rPr>
              <w:t>B401</w:t>
            </w:r>
          </w:p>
        </w:tc>
      </w:tr>
      <w:tr w:rsidR="00B61162" w:rsidRPr="00596FB4" w14:paraId="40EB5E73" w14:textId="439EF914" w:rsidTr="00B61162">
        <w:trPr>
          <w:trHeight w:val="993"/>
          <w:jc w:val="center"/>
        </w:trPr>
        <w:tc>
          <w:tcPr>
            <w:tcW w:w="1134" w:type="dxa"/>
            <w:vMerge w:val="restart"/>
            <w:shd w:val="clear" w:color="auto" w:fill="CC99FF"/>
            <w:vAlign w:val="center"/>
          </w:tcPr>
          <w:p w14:paraId="55BB6EF8" w14:textId="10ED8906" w:rsidR="00B61162" w:rsidRPr="00596FB4" w:rsidRDefault="00B61162" w:rsidP="00F45335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8 Nisan </w:t>
            </w:r>
            <w:proofErr w:type="spellStart"/>
            <w:r w:rsidRPr="00596FB4">
              <w:rPr>
                <w:rFonts w:ascii="Calibri" w:hAnsi="Calibri" w:cs="Calibri"/>
                <w:b/>
              </w:rPr>
              <w:t>Çarşamba</w:t>
            </w:r>
            <w:proofErr w:type="spellEnd"/>
            <w:r w:rsidRPr="00596FB4">
              <w:rPr>
                <w:rFonts w:ascii="Calibri" w:hAnsi="Calibri" w:cs="Calibri"/>
                <w:b/>
              </w:rPr>
              <w:t xml:space="preserve"> </w:t>
            </w:r>
          </w:p>
        </w:tc>
        <w:tc>
          <w:tcPr>
            <w:tcW w:w="1127" w:type="dxa"/>
            <w:vMerge w:val="restart"/>
            <w:vAlign w:val="center"/>
          </w:tcPr>
          <w:p w14:paraId="129D0D44" w14:textId="77777777" w:rsidR="00B61162" w:rsidRPr="00596FB4" w:rsidRDefault="00B61162" w:rsidP="00F45335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2E12B622" w14:textId="77777777" w:rsidR="00B61162" w:rsidRPr="00596FB4" w:rsidRDefault="00B61162" w:rsidP="00F4533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20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2000" w:type="dxa"/>
            <w:vMerge w:val="restart"/>
            <w:vAlign w:val="center"/>
          </w:tcPr>
          <w:p w14:paraId="604E486F" w14:textId="7AF976D6" w:rsidR="00B61162" w:rsidRPr="006F2D44" w:rsidRDefault="00B61162" w:rsidP="00307CDC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272" w:type="dxa"/>
            <w:vMerge w:val="restart"/>
            <w:vAlign w:val="center"/>
          </w:tcPr>
          <w:p w14:paraId="5C7D8529" w14:textId="77777777" w:rsidR="00B61162" w:rsidRPr="006F2D44" w:rsidRDefault="00B61162" w:rsidP="00307CDC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127" w:type="dxa"/>
            <w:vAlign w:val="center"/>
          </w:tcPr>
          <w:p w14:paraId="408F575A" w14:textId="26A67FB2" w:rsidR="00B61162" w:rsidRPr="006F2D44" w:rsidRDefault="00B61162">
            <w:pPr>
              <w:rPr>
                <w:rFonts w:asciiTheme="majorHAnsi" w:hAnsiTheme="majorHAnsi" w:cstheme="majorHAnsi"/>
                <w:b/>
              </w:rPr>
            </w:pPr>
          </w:p>
          <w:p w14:paraId="65C8A2ED" w14:textId="102C6C7A" w:rsidR="00B61162" w:rsidRPr="006F2D44" w:rsidRDefault="00B61162" w:rsidP="006F2D44">
            <w:pPr>
              <w:pStyle w:val="NormalWeb"/>
              <w:spacing w:before="0" w:beforeAutospacing="0" w:after="160" w:afterAutospacing="0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6F2D44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EDS302-03/05/06</w:t>
            </w:r>
            <w:r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 xml:space="preserve"> </w:t>
            </w:r>
            <w:r w:rsidRPr="006F2D44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Araştırma Yöntemleri ve Etik</w:t>
            </w:r>
          </w:p>
          <w:p w14:paraId="5D1F4DE4" w14:textId="77777777" w:rsidR="00B61162" w:rsidRPr="006F2D44" w:rsidRDefault="00B61162" w:rsidP="007B50F7">
            <w:pPr>
              <w:pStyle w:val="NormalWeb"/>
              <w:spacing w:before="0" w:beforeAutospacing="0" w:after="160" w:afterAutospacing="0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6F2D44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 xml:space="preserve"> Dr. Öğr. Üyesi Hande Özçelik</w:t>
            </w:r>
          </w:p>
          <w:p w14:paraId="14FBFDF8" w14:textId="77777777" w:rsidR="00B61162" w:rsidRPr="006F2D44" w:rsidRDefault="00B61162" w:rsidP="007B50F7">
            <w:pPr>
              <w:pStyle w:val="NormalWeb"/>
              <w:spacing w:before="0" w:beforeAutospacing="0" w:after="160" w:afterAutospacing="0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6F2D44">
              <w:rPr>
                <w:rFonts w:asciiTheme="majorHAnsi" w:hAnsiTheme="majorHAnsi" w:cstheme="majorHAnsi"/>
                <w:b/>
                <w:bCs/>
                <w:color w:val="FF0000"/>
                <w:sz w:val="22"/>
                <w:szCs w:val="22"/>
              </w:rPr>
              <w:t>B103</w:t>
            </w:r>
          </w:p>
          <w:p w14:paraId="394253A3" w14:textId="77777777" w:rsidR="00B61162" w:rsidRPr="006F2D44" w:rsidRDefault="00B61162" w:rsidP="00F45335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126" w:type="dxa"/>
            <w:vAlign w:val="center"/>
          </w:tcPr>
          <w:p w14:paraId="363DB52C" w14:textId="1DD61723" w:rsidR="00B61162" w:rsidRPr="006F2D44" w:rsidRDefault="00B61162" w:rsidP="009A5D5E">
            <w:pPr>
              <w:rPr>
                <w:rFonts w:asciiTheme="majorHAnsi" w:hAnsiTheme="majorHAnsi" w:cstheme="majorHAnsi"/>
                <w:b/>
                <w:color w:val="FF0000"/>
              </w:rPr>
            </w:pPr>
          </w:p>
        </w:tc>
        <w:tc>
          <w:tcPr>
            <w:tcW w:w="3810" w:type="dxa"/>
            <w:gridSpan w:val="2"/>
            <w:vMerge w:val="restart"/>
            <w:vAlign w:val="center"/>
          </w:tcPr>
          <w:p w14:paraId="3930B82D" w14:textId="77777777" w:rsidR="00B61162" w:rsidRPr="006F2D44" w:rsidRDefault="00B61162" w:rsidP="007B50F7">
            <w:pPr>
              <w:jc w:val="center"/>
              <w:rPr>
                <w:rFonts w:asciiTheme="majorHAnsi" w:hAnsiTheme="majorHAnsi" w:cstheme="majorHAnsi"/>
              </w:rPr>
            </w:pPr>
            <w:r w:rsidRPr="006F2D44">
              <w:rPr>
                <w:rFonts w:asciiTheme="majorHAnsi" w:hAnsiTheme="majorHAnsi" w:cstheme="majorHAnsi"/>
              </w:rPr>
              <w:t xml:space="preserve">SNE302-02 </w:t>
            </w:r>
            <w:proofErr w:type="spellStart"/>
            <w:r w:rsidRPr="006F2D44">
              <w:rPr>
                <w:rFonts w:asciiTheme="majorHAnsi" w:hAnsiTheme="majorHAnsi" w:cstheme="majorHAnsi"/>
              </w:rPr>
              <w:t>Sosyal</w:t>
            </w:r>
            <w:proofErr w:type="spellEnd"/>
            <w:r w:rsidRPr="006F2D44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6F2D44">
              <w:rPr>
                <w:rFonts w:asciiTheme="majorHAnsi" w:hAnsiTheme="majorHAnsi" w:cstheme="majorHAnsi"/>
              </w:rPr>
              <w:t>Bilgiler</w:t>
            </w:r>
            <w:proofErr w:type="spellEnd"/>
            <w:r w:rsidRPr="006F2D44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6F2D44">
              <w:rPr>
                <w:rFonts w:asciiTheme="majorHAnsi" w:hAnsiTheme="majorHAnsi" w:cstheme="majorHAnsi"/>
              </w:rPr>
              <w:t>Öğretimi</w:t>
            </w:r>
            <w:proofErr w:type="spellEnd"/>
            <w:r w:rsidRPr="006F2D44">
              <w:rPr>
                <w:rFonts w:asciiTheme="majorHAnsi" w:hAnsiTheme="majorHAnsi" w:cstheme="majorHAnsi"/>
              </w:rPr>
              <w:t xml:space="preserve"> -  Dr. </w:t>
            </w:r>
            <w:proofErr w:type="spellStart"/>
            <w:r w:rsidRPr="006F2D44">
              <w:rPr>
                <w:rFonts w:asciiTheme="majorHAnsi" w:hAnsiTheme="majorHAnsi" w:cstheme="majorHAnsi"/>
              </w:rPr>
              <w:t>Öğr</w:t>
            </w:r>
            <w:proofErr w:type="spellEnd"/>
            <w:r w:rsidRPr="006F2D44">
              <w:rPr>
                <w:rFonts w:asciiTheme="majorHAnsi" w:hAnsiTheme="majorHAnsi" w:cstheme="majorHAnsi"/>
              </w:rPr>
              <w:t xml:space="preserve">. </w:t>
            </w:r>
            <w:proofErr w:type="spellStart"/>
            <w:r w:rsidRPr="006F2D44">
              <w:rPr>
                <w:rFonts w:asciiTheme="majorHAnsi" w:hAnsiTheme="majorHAnsi" w:cstheme="majorHAnsi"/>
              </w:rPr>
              <w:t>Üyesi</w:t>
            </w:r>
            <w:proofErr w:type="spellEnd"/>
            <w:r w:rsidRPr="006F2D44">
              <w:rPr>
                <w:rFonts w:asciiTheme="majorHAnsi" w:hAnsiTheme="majorHAnsi" w:cstheme="majorHAnsi"/>
              </w:rPr>
              <w:t xml:space="preserve"> Çiğdem </w:t>
            </w:r>
            <w:proofErr w:type="spellStart"/>
            <w:r w:rsidRPr="006F2D44">
              <w:rPr>
                <w:rFonts w:asciiTheme="majorHAnsi" w:hAnsiTheme="majorHAnsi" w:cstheme="majorHAnsi"/>
              </w:rPr>
              <w:t>Kozaner</w:t>
            </w:r>
            <w:proofErr w:type="spellEnd"/>
          </w:p>
          <w:p w14:paraId="1D165F8E" w14:textId="77777777" w:rsidR="00B61162" w:rsidRPr="006F2D44" w:rsidRDefault="00B61162" w:rsidP="007B50F7">
            <w:pPr>
              <w:jc w:val="center"/>
              <w:rPr>
                <w:rFonts w:asciiTheme="majorHAnsi" w:hAnsiTheme="majorHAnsi" w:cstheme="majorHAnsi"/>
              </w:rPr>
            </w:pPr>
          </w:p>
          <w:p w14:paraId="44C64BDB" w14:textId="49DD07DD" w:rsidR="00B61162" w:rsidRPr="006F2D44" w:rsidRDefault="00B61162" w:rsidP="007B50F7">
            <w:pPr>
              <w:jc w:val="center"/>
              <w:rPr>
                <w:rFonts w:asciiTheme="majorHAnsi" w:hAnsiTheme="majorHAnsi" w:cstheme="majorHAnsi"/>
                <w:b/>
                <w:bCs/>
                <w:highlight w:val="yellow"/>
              </w:rPr>
            </w:pPr>
            <w:r w:rsidRPr="00307CDC">
              <w:rPr>
                <w:rFonts w:asciiTheme="majorHAnsi" w:hAnsiTheme="majorHAnsi" w:cstheme="majorHAnsi"/>
                <w:b/>
                <w:bCs/>
                <w:color w:val="EE0000"/>
              </w:rPr>
              <w:t>B201</w:t>
            </w:r>
          </w:p>
        </w:tc>
      </w:tr>
      <w:tr w:rsidR="00B61162" w:rsidRPr="00596FB4" w14:paraId="203C6A19" w14:textId="77777777" w:rsidTr="00B61162">
        <w:trPr>
          <w:trHeight w:val="1058"/>
          <w:jc w:val="center"/>
        </w:trPr>
        <w:tc>
          <w:tcPr>
            <w:tcW w:w="1134" w:type="dxa"/>
            <w:vMerge/>
            <w:shd w:val="clear" w:color="auto" w:fill="CC99FF"/>
            <w:vAlign w:val="center"/>
          </w:tcPr>
          <w:p w14:paraId="677F3639" w14:textId="77777777" w:rsidR="00B61162" w:rsidRPr="00596FB4" w:rsidRDefault="00B61162" w:rsidP="00F45335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127" w:type="dxa"/>
            <w:vMerge/>
            <w:vAlign w:val="center"/>
          </w:tcPr>
          <w:p w14:paraId="165008B1" w14:textId="77777777" w:rsidR="00B61162" w:rsidRPr="00596FB4" w:rsidRDefault="00B61162" w:rsidP="00F45335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1134" w:type="dxa"/>
            <w:vMerge/>
            <w:vAlign w:val="center"/>
          </w:tcPr>
          <w:p w14:paraId="176A3BEE" w14:textId="77777777" w:rsidR="00B61162" w:rsidRPr="00596FB4" w:rsidRDefault="00B61162" w:rsidP="00F4533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20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2000" w:type="dxa"/>
            <w:vMerge/>
            <w:vAlign w:val="center"/>
          </w:tcPr>
          <w:p w14:paraId="7F9058F5" w14:textId="77777777" w:rsidR="00B61162" w:rsidRPr="006F2D44" w:rsidRDefault="00B61162" w:rsidP="007B50F7">
            <w:pPr>
              <w:tabs>
                <w:tab w:val="left" w:pos="2320"/>
              </w:tabs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272" w:type="dxa"/>
            <w:vMerge/>
            <w:vAlign w:val="center"/>
          </w:tcPr>
          <w:p w14:paraId="5F1AEA97" w14:textId="77777777" w:rsidR="00B61162" w:rsidRPr="006F2D44" w:rsidRDefault="00B61162" w:rsidP="007B50F7">
            <w:pPr>
              <w:tabs>
                <w:tab w:val="left" w:pos="2320"/>
              </w:tabs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253" w:type="dxa"/>
            <w:gridSpan w:val="2"/>
            <w:vAlign w:val="center"/>
          </w:tcPr>
          <w:p w14:paraId="32E9A384" w14:textId="361502D8" w:rsidR="00B61162" w:rsidRPr="006F2D44" w:rsidRDefault="00B61162" w:rsidP="00761A11">
            <w:pPr>
              <w:rPr>
                <w:rFonts w:asciiTheme="majorHAnsi" w:hAnsiTheme="majorHAnsi" w:cstheme="majorHAnsi"/>
                <w:color w:val="000000"/>
              </w:rPr>
            </w:pPr>
          </w:p>
          <w:p w14:paraId="529DF6E4" w14:textId="5D6CD30E" w:rsidR="00B61162" w:rsidRPr="006F2D44" w:rsidRDefault="00B61162" w:rsidP="007B50F7">
            <w:pPr>
              <w:pStyle w:val="NormalWeb"/>
              <w:spacing w:before="0" w:beforeAutospacing="0" w:after="160" w:afterAutospacing="0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6F2D44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EDS302-01/02/04 Araştırma Yöntemleri ve Etik                     </w:t>
            </w:r>
          </w:p>
          <w:p w14:paraId="111569B7" w14:textId="77777777" w:rsidR="00B61162" w:rsidRPr="006F2D44" w:rsidRDefault="00B61162" w:rsidP="007B50F7">
            <w:pPr>
              <w:pStyle w:val="NormalWeb"/>
              <w:spacing w:before="0" w:beforeAutospacing="0" w:after="160" w:afterAutospacing="0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6F2D44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 xml:space="preserve"> Öğr. Gör. Dr. Esra Kınay Çiçek</w:t>
            </w:r>
          </w:p>
          <w:p w14:paraId="7D853FA2" w14:textId="77777777" w:rsidR="00B61162" w:rsidRPr="006F2D44" w:rsidRDefault="00B61162" w:rsidP="007B50F7">
            <w:pPr>
              <w:pStyle w:val="NormalWeb"/>
              <w:spacing w:before="0" w:beforeAutospacing="0" w:after="160" w:afterAutospacing="0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6F2D44">
              <w:rPr>
                <w:rFonts w:asciiTheme="majorHAnsi" w:hAnsiTheme="majorHAnsi" w:cstheme="majorHAnsi"/>
                <w:b/>
                <w:bCs/>
                <w:color w:val="FF0000"/>
                <w:sz w:val="22"/>
                <w:szCs w:val="22"/>
              </w:rPr>
              <w:t>B106</w:t>
            </w:r>
          </w:p>
          <w:p w14:paraId="3F368F04" w14:textId="77777777" w:rsidR="00B61162" w:rsidRPr="006F2D44" w:rsidRDefault="00B61162" w:rsidP="009A5D5E">
            <w:pPr>
              <w:rPr>
                <w:rFonts w:asciiTheme="majorHAnsi" w:hAnsiTheme="majorHAnsi" w:cstheme="majorHAnsi"/>
                <w:b/>
                <w:color w:val="FF0000"/>
              </w:rPr>
            </w:pPr>
          </w:p>
        </w:tc>
        <w:tc>
          <w:tcPr>
            <w:tcW w:w="3810" w:type="dxa"/>
            <w:gridSpan w:val="2"/>
            <w:vMerge/>
            <w:vAlign w:val="center"/>
          </w:tcPr>
          <w:p w14:paraId="0A95647B" w14:textId="77777777" w:rsidR="00B61162" w:rsidRPr="00596FB4" w:rsidRDefault="00B61162" w:rsidP="00F45335">
            <w:pPr>
              <w:jc w:val="center"/>
              <w:rPr>
                <w:rFonts w:ascii="Calibri" w:hAnsi="Calibri" w:cs="Calibri"/>
                <w:b/>
                <w:highlight w:val="yellow"/>
              </w:rPr>
            </w:pPr>
          </w:p>
        </w:tc>
      </w:tr>
      <w:tr w:rsidR="00B61162" w:rsidRPr="00596FB4" w14:paraId="51CCA5A4" w14:textId="3FF98999" w:rsidTr="007413A4">
        <w:trPr>
          <w:trHeight w:val="1677"/>
          <w:jc w:val="center"/>
        </w:trPr>
        <w:tc>
          <w:tcPr>
            <w:tcW w:w="1134" w:type="dxa"/>
            <w:shd w:val="clear" w:color="auto" w:fill="CC99FF"/>
            <w:vAlign w:val="center"/>
          </w:tcPr>
          <w:p w14:paraId="209333C0" w14:textId="4A0BBE1E" w:rsidR="00B61162" w:rsidRPr="00596FB4" w:rsidRDefault="00B61162" w:rsidP="00F45335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lastRenderedPageBreak/>
              <w:t xml:space="preserve">9 Nisan </w:t>
            </w:r>
            <w:proofErr w:type="spellStart"/>
            <w:r w:rsidRPr="00596FB4">
              <w:rPr>
                <w:rFonts w:ascii="Calibri" w:hAnsi="Calibri" w:cs="Calibri"/>
                <w:b/>
              </w:rPr>
              <w:t>Perşembe</w:t>
            </w:r>
            <w:proofErr w:type="spellEnd"/>
            <w:r w:rsidRPr="00596FB4">
              <w:rPr>
                <w:rFonts w:ascii="Calibri" w:hAnsi="Calibri" w:cs="Calibri"/>
                <w:b/>
              </w:rPr>
              <w:t xml:space="preserve"> </w:t>
            </w:r>
          </w:p>
        </w:tc>
        <w:tc>
          <w:tcPr>
            <w:tcW w:w="1127" w:type="dxa"/>
            <w:vAlign w:val="center"/>
          </w:tcPr>
          <w:p w14:paraId="4A351BA6" w14:textId="77777777" w:rsidR="00B61162" w:rsidRPr="00596FB4" w:rsidRDefault="00B61162" w:rsidP="00F45335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1134" w:type="dxa"/>
            <w:vAlign w:val="center"/>
          </w:tcPr>
          <w:p w14:paraId="72729368" w14:textId="77777777" w:rsidR="00B61162" w:rsidRPr="00596FB4" w:rsidRDefault="00B61162" w:rsidP="00F45335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2004" w:type="dxa"/>
            <w:vAlign w:val="center"/>
          </w:tcPr>
          <w:p w14:paraId="4E7DD459" w14:textId="3BE3BACF" w:rsidR="00B61162" w:rsidRPr="00596FB4" w:rsidRDefault="00B61162" w:rsidP="00F45335">
            <w:pPr>
              <w:pStyle w:val="ListeParagraf"/>
              <w:tabs>
                <w:tab w:val="left" w:pos="2320"/>
              </w:tabs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2268" w:type="dxa"/>
            <w:vAlign w:val="center"/>
          </w:tcPr>
          <w:p w14:paraId="4C4836A5" w14:textId="77777777" w:rsidR="00B61162" w:rsidRPr="00596FB4" w:rsidRDefault="00B61162" w:rsidP="00F45335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bCs/>
              </w:rPr>
            </w:pPr>
          </w:p>
          <w:p w14:paraId="09652964" w14:textId="77777777" w:rsidR="00B61162" w:rsidRPr="00596FB4" w:rsidRDefault="00B61162" w:rsidP="00F45335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highlight w:val="yellow"/>
              </w:rPr>
            </w:pPr>
            <w:r w:rsidRPr="00596FB4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2127" w:type="dxa"/>
            <w:vAlign w:val="center"/>
          </w:tcPr>
          <w:p w14:paraId="08F1A5D1" w14:textId="77777777" w:rsidR="00B61162" w:rsidRPr="00596FB4" w:rsidRDefault="00B61162" w:rsidP="00F45335">
            <w:pPr>
              <w:jc w:val="center"/>
              <w:rPr>
                <w:rFonts w:ascii="Calibri" w:hAnsi="Calibri" w:cs="Calibri"/>
                <w:b/>
                <w:highlight w:val="yellow"/>
              </w:rPr>
            </w:pPr>
          </w:p>
        </w:tc>
        <w:tc>
          <w:tcPr>
            <w:tcW w:w="2126" w:type="dxa"/>
            <w:vAlign w:val="center"/>
          </w:tcPr>
          <w:p w14:paraId="3972F727" w14:textId="77777777" w:rsidR="00B61162" w:rsidRPr="00596FB4" w:rsidRDefault="00B61162" w:rsidP="00F45335">
            <w:pPr>
              <w:jc w:val="center"/>
              <w:rPr>
                <w:rFonts w:ascii="Calibri" w:hAnsi="Calibri" w:cs="Calibri"/>
                <w:b/>
                <w:highlight w:val="yellow"/>
              </w:rPr>
            </w:pPr>
          </w:p>
        </w:tc>
        <w:tc>
          <w:tcPr>
            <w:tcW w:w="3810" w:type="dxa"/>
            <w:gridSpan w:val="2"/>
            <w:vAlign w:val="center"/>
          </w:tcPr>
          <w:p w14:paraId="77A45A97" w14:textId="77777777" w:rsidR="00B61162" w:rsidRPr="006F2D44" w:rsidRDefault="00B61162" w:rsidP="00B61162">
            <w:pPr>
              <w:tabs>
                <w:tab w:val="left" w:pos="2320"/>
              </w:tabs>
              <w:jc w:val="center"/>
              <w:rPr>
                <w:rFonts w:asciiTheme="majorHAnsi" w:hAnsiTheme="majorHAnsi" w:cstheme="majorHAnsi"/>
              </w:rPr>
            </w:pPr>
            <w:r w:rsidRPr="006F2D44">
              <w:rPr>
                <w:rFonts w:asciiTheme="majorHAnsi" w:hAnsiTheme="majorHAnsi" w:cstheme="majorHAnsi"/>
              </w:rPr>
              <w:t>SNE306</w:t>
            </w:r>
            <w:r>
              <w:rPr>
                <w:rFonts w:asciiTheme="majorHAnsi" w:hAnsiTheme="majorHAnsi" w:cstheme="majorHAnsi"/>
              </w:rPr>
              <w:t>-01</w:t>
            </w:r>
            <w:r w:rsidRPr="006F2D44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6F2D44">
              <w:rPr>
                <w:rFonts w:asciiTheme="majorHAnsi" w:hAnsiTheme="majorHAnsi" w:cstheme="majorHAnsi"/>
              </w:rPr>
              <w:t>Sosyal</w:t>
            </w:r>
            <w:proofErr w:type="spellEnd"/>
            <w:r w:rsidRPr="006F2D44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6F2D44">
              <w:rPr>
                <w:rFonts w:asciiTheme="majorHAnsi" w:hAnsiTheme="majorHAnsi" w:cstheme="majorHAnsi"/>
              </w:rPr>
              <w:t>Beceri</w:t>
            </w:r>
            <w:proofErr w:type="spellEnd"/>
            <w:r w:rsidRPr="006F2D44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6F2D44">
              <w:rPr>
                <w:rFonts w:asciiTheme="majorHAnsi" w:hAnsiTheme="majorHAnsi" w:cstheme="majorHAnsi"/>
              </w:rPr>
              <w:t>Öğretimi</w:t>
            </w:r>
            <w:proofErr w:type="spellEnd"/>
            <w:r w:rsidRPr="006F2D44">
              <w:rPr>
                <w:rFonts w:asciiTheme="majorHAnsi" w:hAnsiTheme="majorHAnsi" w:cstheme="majorHAnsi"/>
              </w:rPr>
              <w:t xml:space="preserve"> </w:t>
            </w:r>
          </w:p>
          <w:p w14:paraId="77345A79" w14:textId="77777777" w:rsidR="00B61162" w:rsidRPr="006F2D44" w:rsidRDefault="00B61162" w:rsidP="00B61162">
            <w:pPr>
              <w:tabs>
                <w:tab w:val="left" w:pos="2320"/>
              </w:tabs>
              <w:jc w:val="center"/>
              <w:rPr>
                <w:rFonts w:asciiTheme="majorHAnsi" w:hAnsiTheme="majorHAnsi" w:cstheme="majorHAnsi"/>
              </w:rPr>
            </w:pPr>
            <w:r w:rsidRPr="006F2D44">
              <w:rPr>
                <w:rFonts w:asciiTheme="majorHAnsi" w:hAnsiTheme="majorHAnsi" w:cstheme="majorHAnsi"/>
              </w:rPr>
              <w:t xml:space="preserve">Dr. </w:t>
            </w:r>
            <w:proofErr w:type="spellStart"/>
            <w:r w:rsidRPr="006F2D44">
              <w:rPr>
                <w:rFonts w:asciiTheme="majorHAnsi" w:hAnsiTheme="majorHAnsi" w:cstheme="majorHAnsi"/>
              </w:rPr>
              <w:t>Öğr</w:t>
            </w:r>
            <w:proofErr w:type="spellEnd"/>
            <w:r w:rsidRPr="006F2D44">
              <w:rPr>
                <w:rFonts w:asciiTheme="majorHAnsi" w:hAnsiTheme="majorHAnsi" w:cstheme="majorHAnsi"/>
              </w:rPr>
              <w:t xml:space="preserve">. </w:t>
            </w:r>
            <w:proofErr w:type="spellStart"/>
            <w:r w:rsidRPr="006F2D44">
              <w:rPr>
                <w:rFonts w:asciiTheme="majorHAnsi" w:hAnsiTheme="majorHAnsi" w:cstheme="majorHAnsi"/>
              </w:rPr>
              <w:t>Üyesi</w:t>
            </w:r>
            <w:proofErr w:type="spellEnd"/>
            <w:r w:rsidRPr="006F2D44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6F2D44">
              <w:rPr>
                <w:rFonts w:asciiTheme="majorHAnsi" w:hAnsiTheme="majorHAnsi" w:cstheme="majorHAnsi"/>
              </w:rPr>
              <w:t>Çiğdem</w:t>
            </w:r>
            <w:proofErr w:type="spellEnd"/>
            <w:r w:rsidRPr="006F2D44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6F2D44">
              <w:rPr>
                <w:rFonts w:asciiTheme="majorHAnsi" w:hAnsiTheme="majorHAnsi" w:cstheme="majorHAnsi"/>
              </w:rPr>
              <w:t>Kozaner</w:t>
            </w:r>
            <w:proofErr w:type="spellEnd"/>
          </w:p>
          <w:p w14:paraId="2E7FCB52" w14:textId="77777777" w:rsidR="00B61162" w:rsidRPr="006F2D44" w:rsidRDefault="00B61162" w:rsidP="00B61162">
            <w:pPr>
              <w:tabs>
                <w:tab w:val="left" w:pos="2320"/>
              </w:tabs>
              <w:jc w:val="center"/>
              <w:rPr>
                <w:rFonts w:asciiTheme="majorHAnsi" w:hAnsiTheme="majorHAnsi" w:cstheme="majorHAnsi"/>
              </w:rPr>
            </w:pPr>
          </w:p>
          <w:p w14:paraId="632086BA" w14:textId="77A7C9E6" w:rsidR="00B61162" w:rsidRPr="00596FB4" w:rsidRDefault="00B61162" w:rsidP="00B61162">
            <w:pPr>
              <w:jc w:val="center"/>
              <w:rPr>
                <w:rFonts w:ascii="Calibri" w:hAnsi="Calibri" w:cs="Calibri"/>
                <w:b/>
                <w:highlight w:val="yellow"/>
              </w:rPr>
            </w:pPr>
            <w:r>
              <w:rPr>
                <w:rFonts w:asciiTheme="majorHAnsi" w:hAnsiTheme="majorHAnsi" w:cstheme="majorHAnsi"/>
                <w:b/>
                <w:bCs/>
                <w:color w:val="EE0000"/>
              </w:rPr>
              <w:t>B305</w:t>
            </w:r>
          </w:p>
        </w:tc>
      </w:tr>
      <w:tr w:rsidR="00E46F8D" w:rsidRPr="00596FB4" w14:paraId="40B59211" w14:textId="77777777" w:rsidTr="007B50F7">
        <w:trPr>
          <w:trHeight w:val="1093"/>
          <w:jc w:val="center"/>
        </w:trPr>
        <w:tc>
          <w:tcPr>
            <w:tcW w:w="1134" w:type="dxa"/>
            <w:shd w:val="clear" w:color="auto" w:fill="CC99FF"/>
            <w:vAlign w:val="center"/>
          </w:tcPr>
          <w:p w14:paraId="32FB537B" w14:textId="7631946B" w:rsidR="00E46F8D" w:rsidRPr="00596FB4" w:rsidRDefault="00113563" w:rsidP="00F45335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10 Nisan </w:t>
            </w:r>
            <w:r w:rsidR="00E46F8D" w:rsidRPr="00596FB4">
              <w:rPr>
                <w:rFonts w:ascii="Calibri" w:hAnsi="Calibri" w:cs="Calibri"/>
                <w:b/>
              </w:rPr>
              <w:t xml:space="preserve">Cuma </w:t>
            </w:r>
          </w:p>
        </w:tc>
        <w:tc>
          <w:tcPr>
            <w:tcW w:w="1127" w:type="dxa"/>
            <w:vAlign w:val="center"/>
          </w:tcPr>
          <w:p w14:paraId="6EBE536C" w14:textId="77777777" w:rsidR="00E46F8D" w:rsidRPr="00596FB4" w:rsidRDefault="00E46F8D" w:rsidP="00F45335">
            <w:pPr>
              <w:tabs>
                <w:tab w:val="left" w:pos="2320"/>
              </w:tabs>
              <w:rPr>
                <w:rFonts w:ascii="Calibri" w:hAnsi="Calibri" w:cs="Calibri"/>
                <w:b/>
              </w:rPr>
            </w:pPr>
          </w:p>
        </w:tc>
        <w:tc>
          <w:tcPr>
            <w:tcW w:w="1134" w:type="dxa"/>
            <w:vAlign w:val="center"/>
          </w:tcPr>
          <w:p w14:paraId="169349DA" w14:textId="77777777" w:rsidR="00E46F8D" w:rsidRPr="00596FB4" w:rsidRDefault="00E46F8D" w:rsidP="00F45335">
            <w:pPr>
              <w:tabs>
                <w:tab w:val="left" w:pos="2320"/>
              </w:tabs>
              <w:rPr>
                <w:rFonts w:ascii="Calibri" w:hAnsi="Calibri" w:cs="Calibri"/>
                <w:b/>
              </w:rPr>
            </w:pPr>
          </w:p>
        </w:tc>
        <w:tc>
          <w:tcPr>
            <w:tcW w:w="2004" w:type="dxa"/>
            <w:vAlign w:val="center"/>
          </w:tcPr>
          <w:p w14:paraId="2B84EE2A" w14:textId="77777777" w:rsidR="00E46F8D" w:rsidRPr="00596FB4" w:rsidRDefault="00E46F8D" w:rsidP="00F45335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2268" w:type="dxa"/>
            <w:vAlign w:val="center"/>
          </w:tcPr>
          <w:p w14:paraId="25B17D0D" w14:textId="77777777" w:rsidR="00E46F8D" w:rsidRPr="00596FB4" w:rsidRDefault="00E46F8D" w:rsidP="00F45335">
            <w:pPr>
              <w:tabs>
                <w:tab w:val="left" w:pos="2320"/>
              </w:tabs>
              <w:jc w:val="center"/>
              <w:rPr>
                <w:rFonts w:ascii="Calibri" w:hAnsi="Calibri" w:cs="Calibri"/>
                <w:bCs/>
              </w:rPr>
            </w:pPr>
          </w:p>
        </w:tc>
        <w:tc>
          <w:tcPr>
            <w:tcW w:w="2127" w:type="dxa"/>
            <w:vAlign w:val="center"/>
          </w:tcPr>
          <w:p w14:paraId="2517339E" w14:textId="77777777" w:rsidR="00E46F8D" w:rsidRPr="00596FB4" w:rsidRDefault="00E46F8D" w:rsidP="00F45335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/>
              </w:rPr>
            </w:pPr>
          </w:p>
          <w:p w14:paraId="0623EA5A" w14:textId="77777777" w:rsidR="00E46F8D" w:rsidRPr="00596FB4" w:rsidRDefault="00E46F8D" w:rsidP="00F45335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/>
              </w:rPr>
            </w:pPr>
          </w:p>
          <w:p w14:paraId="2AE229C8" w14:textId="77777777" w:rsidR="00E46F8D" w:rsidRPr="00596FB4" w:rsidRDefault="00E46F8D" w:rsidP="00F45335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/>
              </w:rPr>
            </w:pPr>
          </w:p>
          <w:p w14:paraId="46C77238" w14:textId="77777777" w:rsidR="00E46F8D" w:rsidRPr="00596FB4" w:rsidRDefault="00E46F8D" w:rsidP="00307CDC">
            <w:pPr>
              <w:spacing w:after="240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2126" w:type="dxa"/>
            <w:vAlign w:val="center"/>
          </w:tcPr>
          <w:p w14:paraId="1C224451" w14:textId="77777777" w:rsidR="00307CDC" w:rsidRPr="006F2D44" w:rsidRDefault="00307CDC" w:rsidP="00307CDC">
            <w:pPr>
              <w:jc w:val="center"/>
              <w:rPr>
                <w:rFonts w:asciiTheme="majorHAnsi" w:hAnsiTheme="majorHAnsi" w:cstheme="majorHAnsi"/>
                <w:lang w:val="tr-TR"/>
              </w:rPr>
            </w:pPr>
            <w:r w:rsidRPr="006F2D44">
              <w:rPr>
                <w:rFonts w:asciiTheme="majorHAnsi" w:hAnsiTheme="majorHAnsi" w:cstheme="majorHAnsi"/>
                <w:lang w:val="tr-TR"/>
              </w:rPr>
              <w:t>SNE43</w:t>
            </w:r>
            <w:r>
              <w:rPr>
                <w:rFonts w:asciiTheme="majorHAnsi" w:hAnsiTheme="majorHAnsi" w:cstheme="majorHAnsi"/>
                <w:lang w:val="tr-TR"/>
              </w:rPr>
              <w:t>-01</w:t>
            </w:r>
            <w:r w:rsidRPr="006F2D44">
              <w:rPr>
                <w:rFonts w:asciiTheme="majorHAnsi" w:hAnsiTheme="majorHAnsi" w:cstheme="majorHAnsi"/>
                <w:lang w:val="tr-TR"/>
              </w:rPr>
              <w:t xml:space="preserve"> İlkokulda 21.yy Becerilerinin Öğretimi </w:t>
            </w:r>
          </w:p>
          <w:p w14:paraId="69A3947D" w14:textId="77777777" w:rsidR="00307CDC" w:rsidRPr="006F2D44" w:rsidRDefault="00307CDC" w:rsidP="00307CDC">
            <w:pPr>
              <w:jc w:val="center"/>
              <w:rPr>
                <w:rFonts w:asciiTheme="majorHAnsi" w:hAnsiTheme="majorHAnsi" w:cstheme="majorHAnsi"/>
                <w:lang w:val="tr-TR"/>
              </w:rPr>
            </w:pPr>
            <w:r w:rsidRPr="006F2D44">
              <w:rPr>
                <w:rFonts w:asciiTheme="majorHAnsi" w:hAnsiTheme="majorHAnsi" w:cstheme="majorHAnsi"/>
                <w:lang w:val="tr-TR"/>
              </w:rPr>
              <w:t xml:space="preserve">Dr. Öğr. Üyesi Çiğdem </w:t>
            </w:r>
            <w:proofErr w:type="spellStart"/>
            <w:r w:rsidRPr="006F2D44">
              <w:rPr>
                <w:rFonts w:asciiTheme="majorHAnsi" w:hAnsiTheme="majorHAnsi" w:cstheme="majorHAnsi"/>
                <w:lang w:val="tr-TR"/>
              </w:rPr>
              <w:t>Kozaner</w:t>
            </w:r>
            <w:proofErr w:type="spellEnd"/>
          </w:p>
          <w:p w14:paraId="43848109" w14:textId="77777777" w:rsidR="00307CDC" w:rsidRPr="006F2D44" w:rsidRDefault="00307CDC" w:rsidP="00307CDC">
            <w:pPr>
              <w:spacing w:after="240"/>
              <w:jc w:val="center"/>
              <w:rPr>
                <w:rFonts w:asciiTheme="majorHAnsi" w:hAnsiTheme="majorHAnsi" w:cstheme="majorHAnsi"/>
                <w:lang w:val="tr-TR"/>
              </w:rPr>
            </w:pPr>
          </w:p>
          <w:p w14:paraId="4D571940" w14:textId="77777777" w:rsidR="00307CDC" w:rsidRPr="006F2D44" w:rsidRDefault="00307CDC" w:rsidP="00307CDC">
            <w:pPr>
              <w:spacing w:after="240"/>
              <w:jc w:val="center"/>
              <w:rPr>
                <w:rFonts w:asciiTheme="majorHAnsi" w:hAnsiTheme="majorHAnsi" w:cstheme="majorHAnsi"/>
                <w:b/>
                <w:bCs/>
                <w:color w:val="EE0000"/>
              </w:rPr>
            </w:pPr>
            <w:r>
              <w:rPr>
                <w:rFonts w:asciiTheme="majorHAnsi" w:hAnsiTheme="majorHAnsi" w:cstheme="majorHAnsi"/>
                <w:b/>
                <w:bCs/>
                <w:color w:val="EE0000"/>
                <w:lang w:val="tr-TR"/>
              </w:rPr>
              <w:t>B305</w:t>
            </w:r>
          </w:p>
          <w:p w14:paraId="771E37A0" w14:textId="4A4CB1EC" w:rsidR="00E46F8D" w:rsidRPr="00596FB4" w:rsidRDefault="00E46F8D" w:rsidP="00F45335">
            <w:pPr>
              <w:tabs>
                <w:tab w:val="left" w:pos="2320"/>
              </w:tabs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681" w:type="dxa"/>
            <w:vAlign w:val="center"/>
          </w:tcPr>
          <w:p w14:paraId="5D48E8BD" w14:textId="77777777" w:rsidR="00E46F8D" w:rsidRPr="00596FB4" w:rsidRDefault="00E46F8D" w:rsidP="00F45335">
            <w:pPr>
              <w:jc w:val="center"/>
              <w:rPr>
                <w:rFonts w:ascii="Calibri" w:hAnsi="Calibri" w:cs="Calibri"/>
                <w:b/>
                <w:highlight w:val="yellow"/>
              </w:rPr>
            </w:pPr>
          </w:p>
        </w:tc>
        <w:tc>
          <w:tcPr>
            <w:tcW w:w="2129" w:type="dxa"/>
            <w:vAlign w:val="center"/>
          </w:tcPr>
          <w:p w14:paraId="51157EFD" w14:textId="77777777" w:rsidR="00E46F8D" w:rsidRPr="00596FB4" w:rsidRDefault="00E46F8D" w:rsidP="00F45335">
            <w:pPr>
              <w:jc w:val="center"/>
              <w:rPr>
                <w:rFonts w:ascii="Calibri" w:hAnsi="Calibri" w:cs="Calibri"/>
                <w:b/>
                <w:highlight w:val="yellow"/>
              </w:rPr>
            </w:pPr>
          </w:p>
        </w:tc>
      </w:tr>
    </w:tbl>
    <w:p w14:paraId="10B16E12" w14:textId="77777777" w:rsidR="00E46F8D" w:rsidRDefault="00E46F8D" w:rsidP="00E46F8D">
      <w:pPr>
        <w:rPr>
          <w:rFonts w:ascii="Calibri" w:hAnsi="Calibri" w:cs="Calibri"/>
          <w:b/>
          <w:highlight w:val="yellow"/>
        </w:rPr>
      </w:pPr>
    </w:p>
    <w:p w14:paraId="17A7A7F8" w14:textId="77777777" w:rsidR="00E46F8D" w:rsidRPr="00596FB4" w:rsidRDefault="00E46F8D" w:rsidP="00E46F8D">
      <w:pPr>
        <w:rPr>
          <w:rFonts w:ascii="Calibri" w:hAnsi="Calibri" w:cs="Calibri"/>
          <w:b/>
          <w:highlight w:val="yellow"/>
        </w:rPr>
      </w:pPr>
    </w:p>
    <w:p w14:paraId="684E7617" w14:textId="77777777" w:rsidR="007B50F7" w:rsidRDefault="007B50F7" w:rsidP="00E46F8D">
      <w:pPr>
        <w:jc w:val="center"/>
        <w:rPr>
          <w:rFonts w:ascii="Calibri" w:hAnsi="Calibri" w:cs="Calibri"/>
          <w:b/>
          <w:highlight w:val="yellow"/>
        </w:rPr>
      </w:pPr>
    </w:p>
    <w:p w14:paraId="3AEBF036" w14:textId="77777777" w:rsidR="007B50F7" w:rsidRDefault="007B50F7" w:rsidP="00E46F8D">
      <w:pPr>
        <w:jc w:val="center"/>
        <w:rPr>
          <w:rFonts w:ascii="Calibri" w:hAnsi="Calibri" w:cs="Calibri"/>
          <w:b/>
          <w:highlight w:val="yellow"/>
        </w:rPr>
      </w:pPr>
    </w:p>
    <w:p w14:paraId="1145934D" w14:textId="77777777" w:rsidR="007B50F7" w:rsidRDefault="007B50F7" w:rsidP="00E46F8D">
      <w:pPr>
        <w:jc w:val="center"/>
        <w:rPr>
          <w:rFonts w:ascii="Calibri" w:hAnsi="Calibri" w:cs="Calibri"/>
          <w:b/>
          <w:highlight w:val="yellow"/>
        </w:rPr>
      </w:pPr>
    </w:p>
    <w:p w14:paraId="24C8B0F8" w14:textId="77777777" w:rsidR="007B50F7" w:rsidRDefault="007B50F7" w:rsidP="00E46F8D">
      <w:pPr>
        <w:jc w:val="center"/>
        <w:rPr>
          <w:rFonts w:ascii="Calibri" w:hAnsi="Calibri" w:cs="Calibri"/>
          <w:b/>
          <w:highlight w:val="yellow"/>
        </w:rPr>
      </w:pPr>
    </w:p>
    <w:p w14:paraId="439DB184" w14:textId="77777777" w:rsidR="007B50F7" w:rsidRDefault="007B50F7" w:rsidP="00E46F8D">
      <w:pPr>
        <w:jc w:val="center"/>
        <w:rPr>
          <w:rFonts w:ascii="Calibri" w:hAnsi="Calibri" w:cs="Calibri"/>
          <w:b/>
          <w:highlight w:val="yellow"/>
        </w:rPr>
      </w:pPr>
    </w:p>
    <w:p w14:paraId="5D634AB2" w14:textId="77777777" w:rsidR="007B50F7" w:rsidRDefault="007B50F7" w:rsidP="00E46F8D">
      <w:pPr>
        <w:jc w:val="center"/>
        <w:rPr>
          <w:rFonts w:ascii="Calibri" w:hAnsi="Calibri" w:cs="Calibri"/>
          <w:b/>
          <w:highlight w:val="yellow"/>
        </w:rPr>
      </w:pPr>
    </w:p>
    <w:p w14:paraId="2ED41912" w14:textId="77777777" w:rsidR="007B50F7" w:rsidRDefault="007B50F7" w:rsidP="00E46F8D">
      <w:pPr>
        <w:jc w:val="center"/>
        <w:rPr>
          <w:rFonts w:ascii="Calibri" w:hAnsi="Calibri" w:cs="Calibri"/>
          <w:b/>
          <w:highlight w:val="yellow"/>
        </w:rPr>
      </w:pPr>
    </w:p>
    <w:p w14:paraId="3BAC0FC8" w14:textId="77777777" w:rsidR="007B50F7" w:rsidRDefault="007B50F7" w:rsidP="00E46F8D">
      <w:pPr>
        <w:jc w:val="center"/>
        <w:rPr>
          <w:rFonts w:ascii="Calibri" w:hAnsi="Calibri" w:cs="Calibri"/>
          <w:b/>
          <w:highlight w:val="yellow"/>
        </w:rPr>
      </w:pPr>
    </w:p>
    <w:p w14:paraId="6389D2E6" w14:textId="77777777" w:rsidR="007B50F7" w:rsidRDefault="007B50F7" w:rsidP="00E46F8D">
      <w:pPr>
        <w:jc w:val="center"/>
        <w:rPr>
          <w:rFonts w:ascii="Calibri" w:hAnsi="Calibri" w:cs="Calibri"/>
          <w:b/>
          <w:highlight w:val="yellow"/>
        </w:rPr>
      </w:pPr>
    </w:p>
    <w:p w14:paraId="183BB03A" w14:textId="77777777" w:rsidR="007B50F7" w:rsidRDefault="007B50F7" w:rsidP="00E46F8D">
      <w:pPr>
        <w:jc w:val="center"/>
        <w:rPr>
          <w:rFonts w:ascii="Calibri" w:hAnsi="Calibri" w:cs="Calibri"/>
          <w:b/>
          <w:highlight w:val="yellow"/>
        </w:rPr>
      </w:pPr>
    </w:p>
    <w:p w14:paraId="7AB9957F" w14:textId="77777777" w:rsidR="006F2D44" w:rsidRDefault="006F2D44" w:rsidP="00E46F8D">
      <w:pPr>
        <w:jc w:val="center"/>
        <w:rPr>
          <w:rFonts w:ascii="Calibri" w:hAnsi="Calibri" w:cs="Calibri"/>
          <w:b/>
          <w:highlight w:val="yellow"/>
        </w:rPr>
      </w:pPr>
    </w:p>
    <w:p w14:paraId="6865E7B1" w14:textId="77777777" w:rsidR="00EE3DC1" w:rsidRDefault="00EE3DC1" w:rsidP="00E46F8D">
      <w:pPr>
        <w:jc w:val="center"/>
        <w:rPr>
          <w:rFonts w:ascii="Calibri" w:hAnsi="Calibri" w:cs="Calibri"/>
          <w:b/>
          <w:highlight w:val="yellow"/>
        </w:rPr>
      </w:pPr>
    </w:p>
    <w:p w14:paraId="01D85E7E" w14:textId="442206A6" w:rsidR="00E46F8D" w:rsidRPr="00596FB4" w:rsidRDefault="00E46F8D" w:rsidP="00E46F8D">
      <w:pPr>
        <w:jc w:val="center"/>
        <w:rPr>
          <w:rFonts w:ascii="Calibri" w:hAnsi="Calibri" w:cs="Calibri"/>
          <w:b/>
          <w:highlight w:val="yellow"/>
        </w:rPr>
      </w:pPr>
      <w:r w:rsidRPr="00596FB4">
        <w:rPr>
          <w:rFonts w:ascii="Calibri" w:hAnsi="Calibri" w:cs="Calibri"/>
          <w:b/>
          <w:highlight w:val="yellow"/>
        </w:rPr>
        <w:lastRenderedPageBreak/>
        <w:t>4.Sınıflar</w:t>
      </w:r>
    </w:p>
    <w:tbl>
      <w:tblPr>
        <w:tblStyle w:val="TabloKlavuzu"/>
        <w:tblW w:w="15871" w:type="dxa"/>
        <w:jc w:val="center"/>
        <w:tblLook w:val="04A0" w:firstRow="1" w:lastRow="0" w:firstColumn="1" w:lastColumn="0" w:noHBand="0" w:noVBand="1"/>
      </w:tblPr>
      <w:tblGrid>
        <w:gridCol w:w="1131"/>
        <w:gridCol w:w="789"/>
        <w:gridCol w:w="2104"/>
        <w:gridCol w:w="2013"/>
        <w:gridCol w:w="2268"/>
        <w:gridCol w:w="2127"/>
        <w:gridCol w:w="1809"/>
        <w:gridCol w:w="2136"/>
        <w:gridCol w:w="1494"/>
      </w:tblGrid>
      <w:tr w:rsidR="00E46F8D" w:rsidRPr="00596FB4" w14:paraId="0D83AD13" w14:textId="77777777" w:rsidTr="00FB0608">
        <w:trPr>
          <w:trHeight w:val="314"/>
          <w:jc w:val="center"/>
        </w:trPr>
        <w:tc>
          <w:tcPr>
            <w:tcW w:w="1131" w:type="dxa"/>
            <w:shd w:val="clear" w:color="auto" w:fill="CC99FF"/>
            <w:vAlign w:val="center"/>
          </w:tcPr>
          <w:p w14:paraId="64ADB2DB" w14:textId="77777777" w:rsidR="00E46F8D" w:rsidRPr="00596FB4" w:rsidRDefault="00E46F8D" w:rsidP="00F45335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789" w:type="dxa"/>
            <w:shd w:val="clear" w:color="auto" w:fill="CC99FF"/>
            <w:vAlign w:val="center"/>
          </w:tcPr>
          <w:p w14:paraId="76B36668" w14:textId="77777777" w:rsidR="00E46F8D" w:rsidRPr="00596FB4" w:rsidRDefault="00E46F8D" w:rsidP="00F45335">
            <w:pPr>
              <w:jc w:val="center"/>
              <w:rPr>
                <w:rFonts w:ascii="Calibri" w:hAnsi="Calibri" w:cs="Calibri"/>
                <w:b/>
              </w:rPr>
            </w:pPr>
            <w:r w:rsidRPr="00596FB4">
              <w:rPr>
                <w:rFonts w:ascii="Calibri" w:hAnsi="Calibri" w:cs="Calibri"/>
                <w:b/>
              </w:rPr>
              <w:t>09.30-09.50</w:t>
            </w:r>
          </w:p>
        </w:tc>
        <w:tc>
          <w:tcPr>
            <w:tcW w:w="2104" w:type="dxa"/>
            <w:shd w:val="clear" w:color="auto" w:fill="CC99FF"/>
            <w:vAlign w:val="center"/>
          </w:tcPr>
          <w:p w14:paraId="5B6C955F" w14:textId="77777777" w:rsidR="00E46F8D" w:rsidRPr="00596FB4" w:rsidRDefault="00E46F8D" w:rsidP="00F45335">
            <w:pPr>
              <w:jc w:val="center"/>
              <w:rPr>
                <w:rFonts w:ascii="Calibri" w:hAnsi="Calibri" w:cs="Calibri"/>
                <w:b/>
              </w:rPr>
            </w:pPr>
            <w:r w:rsidRPr="00596FB4">
              <w:rPr>
                <w:rFonts w:ascii="Calibri" w:hAnsi="Calibri" w:cs="Calibri"/>
                <w:b/>
              </w:rPr>
              <w:t>10.00-10.50</w:t>
            </w:r>
          </w:p>
        </w:tc>
        <w:tc>
          <w:tcPr>
            <w:tcW w:w="2013" w:type="dxa"/>
            <w:shd w:val="clear" w:color="auto" w:fill="CC99FF"/>
            <w:vAlign w:val="center"/>
          </w:tcPr>
          <w:p w14:paraId="6FAB456F" w14:textId="77777777" w:rsidR="00E46F8D" w:rsidRPr="00596FB4" w:rsidRDefault="00E46F8D" w:rsidP="00F45335">
            <w:pPr>
              <w:jc w:val="center"/>
              <w:rPr>
                <w:rFonts w:ascii="Calibri" w:hAnsi="Calibri" w:cs="Calibri"/>
                <w:b/>
              </w:rPr>
            </w:pPr>
            <w:r w:rsidRPr="00596FB4">
              <w:rPr>
                <w:rFonts w:ascii="Calibri" w:hAnsi="Calibri" w:cs="Calibri"/>
                <w:b/>
              </w:rPr>
              <w:t>11.00-11.50</w:t>
            </w:r>
          </w:p>
        </w:tc>
        <w:tc>
          <w:tcPr>
            <w:tcW w:w="2268" w:type="dxa"/>
            <w:shd w:val="clear" w:color="auto" w:fill="CC99FF"/>
            <w:vAlign w:val="center"/>
          </w:tcPr>
          <w:p w14:paraId="1893B10E" w14:textId="77777777" w:rsidR="00E46F8D" w:rsidRPr="00596FB4" w:rsidRDefault="00E46F8D" w:rsidP="00F45335">
            <w:pPr>
              <w:jc w:val="center"/>
              <w:rPr>
                <w:rFonts w:ascii="Calibri" w:hAnsi="Calibri" w:cs="Calibri"/>
                <w:b/>
              </w:rPr>
            </w:pPr>
            <w:r w:rsidRPr="00596FB4">
              <w:rPr>
                <w:rFonts w:ascii="Calibri" w:hAnsi="Calibri" w:cs="Calibri"/>
                <w:b/>
              </w:rPr>
              <w:t>12.00-12.50</w:t>
            </w:r>
          </w:p>
        </w:tc>
        <w:tc>
          <w:tcPr>
            <w:tcW w:w="2127" w:type="dxa"/>
            <w:shd w:val="clear" w:color="auto" w:fill="CC99FF"/>
            <w:vAlign w:val="center"/>
          </w:tcPr>
          <w:p w14:paraId="74FC37FB" w14:textId="77777777" w:rsidR="00E46F8D" w:rsidRPr="00596FB4" w:rsidRDefault="00E46F8D" w:rsidP="00F45335">
            <w:pPr>
              <w:jc w:val="center"/>
              <w:rPr>
                <w:rFonts w:ascii="Calibri" w:hAnsi="Calibri" w:cs="Calibri"/>
                <w:b/>
              </w:rPr>
            </w:pPr>
            <w:r w:rsidRPr="00596FB4">
              <w:rPr>
                <w:rFonts w:ascii="Calibri" w:hAnsi="Calibri" w:cs="Calibri"/>
                <w:b/>
              </w:rPr>
              <w:t>13.00-13.50</w:t>
            </w:r>
          </w:p>
        </w:tc>
        <w:tc>
          <w:tcPr>
            <w:tcW w:w="1809" w:type="dxa"/>
            <w:shd w:val="clear" w:color="auto" w:fill="CC99FF"/>
            <w:vAlign w:val="center"/>
          </w:tcPr>
          <w:p w14:paraId="0AFC867B" w14:textId="77777777" w:rsidR="00E46F8D" w:rsidRPr="00596FB4" w:rsidRDefault="00E46F8D" w:rsidP="00F45335">
            <w:pPr>
              <w:jc w:val="center"/>
              <w:rPr>
                <w:rFonts w:ascii="Calibri" w:hAnsi="Calibri" w:cs="Calibri"/>
                <w:b/>
              </w:rPr>
            </w:pPr>
            <w:r w:rsidRPr="00596FB4">
              <w:rPr>
                <w:rFonts w:ascii="Calibri" w:hAnsi="Calibri" w:cs="Calibri"/>
                <w:b/>
              </w:rPr>
              <w:t>14.00-14.50</w:t>
            </w:r>
          </w:p>
        </w:tc>
        <w:tc>
          <w:tcPr>
            <w:tcW w:w="2136" w:type="dxa"/>
            <w:shd w:val="clear" w:color="auto" w:fill="CC99FF"/>
            <w:vAlign w:val="center"/>
          </w:tcPr>
          <w:p w14:paraId="14BFDE8C" w14:textId="77777777" w:rsidR="00E46F8D" w:rsidRPr="00596FB4" w:rsidRDefault="00E46F8D" w:rsidP="00F45335">
            <w:pPr>
              <w:jc w:val="center"/>
              <w:rPr>
                <w:rFonts w:ascii="Calibri" w:hAnsi="Calibri" w:cs="Calibri"/>
                <w:b/>
              </w:rPr>
            </w:pPr>
            <w:r w:rsidRPr="00596FB4">
              <w:rPr>
                <w:rFonts w:ascii="Calibri" w:hAnsi="Calibri" w:cs="Calibri"/>
                <w:b/>
              </w:rPr>
              <w:t>15.00-15.50</w:t>
            </w:r>
          </w:p>
        </w:tc>
        <w:tc>
          <w:tcPr>
            <w:tcW w:w="1494" w:type="dxa"/>
            <w:shd w:val="clear" w:color="auto" w:fill="CC99FF"/>
            <w:vAlign w:val="center"/>
          </w:tcPr>
          <w:p w14:paraId="1FC96DBD" w14:textId="77777777" w:rsidR="00E46F8D" w:rsidRPr="00596FB4" w:rsidRDefault="00E46F8D" w:rsidP="00F45335">
            <w:pPr>
              <w:jc w:val="center"/>
              <w:rPr>
                <w:rFonts w:ascii="Calibri" w:hAnsi="Calibri" w:cs="Calibri"/>
                <w:b/>
              </w:rPr>
            </w:pPr>
            <w:r w:rsidRPr="00596FB4">
              <w:rPr>
                <w:rFonts w:ascii="Calibri" w:hAnsi="Calibri" w:cs="Calibri"/>
                <w:b/>
              </w:rPr>
              <w:t>16.00-16.50</w:t>
            </w:r>
          </w:p>
        </w:tc>
      </w:tr>
      <w:tr w:rsidR="00E46F8D" w:rsidRPr="00596FB4" w14:paraId="0C2D3A2D" w14:textId="77777777" w:rsidTr="00FB0608">
        <w:trPr>
          <w:trHeight w:val="653"/>
          <w:jc w:val="center"/>
        </w:trPr>
        <w:tc>
          <w:tcPr>
            <w:tcW w:w="1131" w:type="dxa"/>
            <w:shd w:val="clear" w:color="auto" w:fill="CC99FF"/>
            <w:vAlign w:val="center"/>
          </w:tcPr>
          <w:p w14:paraId="0F937B56" w14:textId="5D2F788D" w:rsidR="00E46F8D" w:rsidRPr="00596FB4" w:rsidRDefault="00113563" w:rsidP="00F45335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6 Nisan </w:t>
            </w:r>
            <w:proofErr w:type="spellStart"/>
            <w:r w:rsidR="00E46F8D" w:rsidRPr="00596FB4">
              <w:rPr>
                <w:rFonts w:ascii="Calibri" w:hAnsi="Calibri" w:cs="Calibri"/>
                <w:b/>
              </w:rPr>
              <w:t>Pazartesi</w:t>
            </w:r>
            <w:proofErr w:type="spellEnd"/>
          </w:p>
        </w:tc>
        <w:tc>
          <w:tcPr>
            <w:tcW w:w="789" w:type="dxa"/>
            <w:vAlign w:val="center"/>
          </w:tcPr>
          <w:p w14:paraId="27EF4605" w14:textId="77777777" w:rsidR="00E46F8D" w:rsidRPr="00596FB4" w:rsidRDefault="00E46F8D" w:rsidP="00F45335">
            <w:pPr>
              <w:jc w:val="center"/>
              <w:rPr>
                <w:rFonts w:ascii="Calibri" w:hAnsi="Calibri" w:cs="Calibri"/>
                <w:b/>
                <w:bCs/>
                <w:color w:val="FF0000"/>
                <w:highlight w:val="yellow"/>
              </w:rPr>
            </w:pPr>
          </w:p>
        </w:tc>
        <w:tc>
          <w:tcPr>
            <w:tcW w:w="2104" w:type="dxa"/>
            <w:vAlign w:val="center"/>
          </w:tcPr>
          <w:p w14:paraId="6D3C9F64" w14:textId="15E39037" w:rsidR="00E46F8D" w:rsidRPr="004102CF" w:rsidRDefault="00E46F8D" w:rsidP="00F45335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013" w:type="dxa"/>
            <w:vAlign w:val="center"/>
          </w:tcPr>
          <w:p w14:paraId="3FC157D5" w14:textId="77777777" w:rsidR="00E46F8D" w:rsidRPr="006F2D44" w:rsidRDefault="00E46F8D" w:rsidP="007B50F7">
            <w:pPr>
              <w:rPr>
                <w:rFonts w:asciiTheme="majorHAnsi" w:hAnsiTheme="majorHAnsi" w:cstheme="majorHAnsi"/>
                <w:b/>
                <w:highlight w:val="yellow"/>
              </w:rPr>
            </w:pPr>
          </w:p>
        </w:tc>
        <w:tc>
          <w:tcPr>
            <w:tcW w:w="2268" w:type="dxa"/>
            <w:vAlign w:val="center"/>
          </w:tcPr>
          <w:p w14:paraId="77536130" w14:textId="18BCE886" w:rsidR="00307CDC" w:rsidRPr="006F2D44" w:rsidRDefault="00307CDC" w:rsidP="00307CDC">
            <w:pPr>
              <w:jc w:val="center"/>
              <w:rPr>
                <w:rFonts w:asciiTheme="majorHAnsi" w:hAnsiTheme="majorHAnsi" w:cstheme="majorHAnsi"/>
                <w:b/>
                <w:bCs/>
                <w:color w:val="FF0000"/>
              </w:rPr>
            </w:pPr>
          </w:p>
        </w:tc>
        <w:tc>
          <w:tcPr>
            <w:tcW w:w="2127" w:type="dxa"/>
            <w:vAlign w:val="center"/>
          </w:tcPr>
          <w:p w14:paraId="54C47455" w14:textId="77777777" w:rsidR="00E46F8D" w:rsidRPr="006F2D44" w:rsidRDefault="00E46F8D" w:rsidP="00F45335">
            <w:pPr>
              <w:jc w:val="center"/>
              <w:rPr>
                <w:rFonts w:asciiTheme="majorHAnsi" w:hAnsiTheme="majorHAnsi" w:cstheme="majorHAnsi"/>
                <w:b/>
                <w:highlight w:val="yellow"/>
              </w:rPr>
            </w:pPr>
          </w:p>
        </w:tc>
        <w:tc>
          <w:tcPr>
            <w:tcW w:w="1809" w:type="dxa"/>
            <w:vAlign w:val="center"/>
          </w:tcPr>
          <w:p w14:paraId="0FAFD180" w14:textId="77777777" w:rsidR="00E46F8D" w:rsidRPr="00596FB4" w:rsidRDefault="00E46F8D" w:rsidP="00F45335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</w:rPr>
            </w:pPr>
          </w:p>
          <w:p w14:paraId="6704CF33" w14:textId="77777777" w:rsidR="00E46F8D" w:rsidRPr="00596FB4" w:rsidRDefault="00E46F8D" w:rsidP="00F45335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</w:rPr>
            </w:pPr>
          </w:p>
          <w:p w14:paraId="45EDF32B" w14:textId="77777777" w:rsidR="00E46F8D" w:rsidRPr="00596FB4" w:rsidRDefault="00E46F8D" w:rsidP="00F45335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</w:rPr>
            </w:pPr>
          </w:p>
          <w:p w14:paraId="54969F1F" w14:textId="77777777" w:rsidR="00E46F8D" w:rsidRPr="00596FB4" w:rsidRDefault="00E46F8D" w:rsidP="00F45335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2136" w:type="dxa"/>
            <w:vAlign w:val="center"/>
          </w:tcPr>
          <w:p w14:paraId="316354AF" w14:textId="77777777" w:rsidR="00E46F8D" w:rsidRPr="00596FB4" w:rsidRDefault="00E46F8D" w:rsidP="00F45335">
            <w:pPr>
              <w:jc w:val="center"/>
              <w:rPr>
                <w:rFonts w:ascii="Calibri" w:hAnsi="Calibri" w:cs="Calibri"/>
                <w:b/>
                <w:highlight w:val="yellow"/>
              </w:rPr>
            </w:pPr>
          </w:p>
        </w:tc>
        <w:tc>
          <w:tcPr>
            <w:tcW w:w="1494" w:type="dxa"/>
            <w:vAlign w:val="center"/>
          </w:tcPr>
          <w:p w14:paraId="4AB4910B" w14:textId="77777777" w:rsidR="00E46F8D" w:rsidRPr="00596FB4" w:rsidRDefault="00E46F8D" w:rsidP="00F45335">
            <w:pPr>
              <w:pStyle w:val="ListeParagraf"/>
              <w:rPr>
                <w:rFonts w:ascii="Calibri" w:hAnsi="Calibri" w:cs="Calibri"/>
                <w:b/>
                <w:highlight w:val="yellow"/>
              </w:rPr>
            </w:pPr>
          </w:p>
        </w:tc>
      </w:tr>
      <w:tr w:rsidR="00E46F8D" w:rsidRPr="00596FB4" w14:paraId="502AAE92" w14:textId="77777777" w:rsidTr="00FB0608">
        <w:trPr>
          <w:trHeight w:val="1018"/>
          <w:jc w:val="center"/>
        </w:trPr>
        <w:tc>
          <w:tcPr>
            <w:tcW w:w="1131" w:type="dxa"/>
            <w:shd w:val="clear" w:color="auto" w:fill="CC99FF"/>
            <w:vAlign w:val="center"/>
          </w:tcPr>
          <w:p w14:paraId="3E1D8865" w14:textId="684FA241" w:rsidR="00E46F8D" w:rsidRPr="00596FB4" w:rsidRDefault="00113563" w:rsidP="00F45335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7 Nisan </w:t>
            </w:r>
            <w:proofErr w:type="spellStart"/>
            <w:r w:rsidR="00E46F8D" w:rsidRPr="00596FB4">
              <w:rPr>
                <w:rFonts w:ascii="Calibri" w:hAnsi="Calibri" w:cs="Calibri"/>
                <w:b/>
              </w:rPr>
              <w:t>Salı</w:t>
            </w:r>
            <w:proofErr w:type="spellEnd"/>
            <w:r w:rsidR="00E46F8D" w:rsidRPr="00596FB4">
              <w:rPr>
                <w:rFonts w:ascii="Calibri" w:hAnsi="Calibri" w:cs="Calibri"/>
                <w:b/>
              </w:rPr>
              <w:t xml:space="preserve"> </w:t>
            </w:r>
          </w:p>
        </w:tc>
        <w:tc>
          <w:tcPr>
            <w:tcW w:w="789" w:type="dxa"/>
            <w:vAlign w:val="center"/>
          </w:tcPr>
          <w:p w14:paraId="0E065F70" w14:textId="77777777" w:rsidR="00E46F8D" w:rsidRPr="00596FB4" w:rsidRDefault="00E46F8D" w:rsidP="00F45335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2104" w:type="dxa"/>
            <w:vAlign w:val="center"/>
          </w:tcPr>
          <w:p w14:paraId="25880FE0" w14:textId="77777777" w:rsidR="00E46F8D" w:rsidRPr="00596FB4" w:rsidRDefault="00E46F8D" w:rsidP="00F45335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</w:rPr>
            </w:pPr>
          </w:p>
          <w:p w14:paraId="6FD5C316" w14:textId="77777777" w:rsidR="00E46F8D" w:rsidRPr="00596FB4" w:rsidRDefault="00E46F8D" w:rsidP="00F45335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highlight w:val="yellow"/>
              </w:rPr>
            </w:pPr>
          </w:p>
        </w:tc>
        <w:tc>
          <w:tcPr>
            <w:tcW w:w="2013" w:type="dxa"/>
            <w:vAlign w:val="center"/>
          </w:tcPr>
          <w:p w14:paraId="76AA2477" w14:textId="77777777" w:rsidR="00E46F8D" w:rsidRPr="006F2D44" w:rsidRDefault="00E46F8D" w:rsidP="00F45335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268" w:type="dxa"/>
            <w:vAlign w:val="center"/>
          </w:tcPr>
          <w:p w14:paraId="0CF4BBB1" w14:textId="77777777" w:rsidR="00ED5CDF" w:rsidRDefault="00ED5CDF" w:rsidP="007B50F7">
            <w:pPr>
              <w:spacing w:after="240"/>
              <w:jc w:val="center"/>
              <w:rPr>
                <w:rFonts w:asciiTheme="majorHAnsi" w:hAnsiTheme="majorHAnsi" w:cstheme="majorHAnsi"/>
                <w:lang w:val="tr-TR"/>
              </w:rPr>
            </w:pPr>
          </w:p>
          <w:p w14:paraId="7EFAF1C2" w14:textId="5A586A59" w:rsidR="007B50F7" w:rsidRPr="006F2D44" w:rsidRDefault="007B50F7" w:rsidP="007B50F7">
            <w:pPr>
              <w:spacing w:after="240"/>
              <w:jc w:val="center"/>
              <w:rPr>
                <w:rFonts w:asciiTheme="majorHAnsi" w:hAnsiTheme="majorHAnsi" w:cstheme="majorHAnsi"/>
                <w:lang w:val="tr-TR"/>
              </w:rPr>
            </w:pPr>
            <w:r w:rsidRPr="006F2D44">
              <w:rPr>
                <w:rFonts w:asciiTheme="majorHAnsi" w:hAnsiTheme="majorHAnsi" w:cstheme="majorHAnsi"/>
                <w:lang w:val="tr-TR"/>
              </w:rPr>
              <w:t>SNFE448 Risk Altındaki Çocukların Eğitimi</w:t>
            </w:r>
          </w:p>
          <w:p w14:paraId="7C1989DF" w14:textId="77777777" w:rsidR="007B50F7" w:rsidRPr="006F2D44" w:rsidRDefault="007B50F7" w:rsidP="007B50F7">
            <w:pPr>
              <w:spacing w:after="240"/>
              <w:jc w:val="center"/>
              <w:rPr>
                <w:rFonts w:asciiTheme="majorHAnsi" w:hAnsiTheme="majorHAnsi" w:cstheme="majorHAnsi"/>
                <w:lang w:val="tr-TR"/>
              </w:rPr>
            </w:pPr>
            <w:r w:rsidRPr="006F2D44">
              <w:rPr>
                <w:rFonts w:asciiTheme="majorHAnsi" w:hAnsiTheme="majorHAnsi" w:cstheme="majorHAnsi"/>
                <w:lang w:val="tr-TR"/>
              </w:rPr>
              <w:t xml:space="preserve">Dr. Öğr. Üyesi Saadet </w:t>
            </w:r>
            <w:proofErr w:type="spellStart"/>
            <w:r w:rsidRPr="006F2D44">
              <w:rPr>
                <w:rFonts w:asciiTheme="majorHAnsi" w:hAnsiTheme="majorHAnsi" w:cstheme="majorHAnsi"/>
                <w:lang w:val="tr-TR"/>
              </w:rPr>
              <w:t>Zoraloğlu</w:t>
            </w:r>
            <w:proofErr w:type="spellEnd"/>
          </w:p>
          <w:p w14:paraId="7845E4A2" w14:textId="52DBCB0A" w:rsidR="00E46F8D" w:rsidRPr="00ED5CDF" w:rsidRDefault="00307CDC" w:rsidP="00ED5CDF">
            <w:pPr>
              <w:spacing w:after="240"/>
              <w:jc w:val="center"/>
              <w:rPr>
                <w:rFonts w:asciiTheme="majorHAnsi" w:hAnsiTheme="majorHAnsi" w:cstheme="majorHAnsi"/>
                <w:b/>
                <w:bCs/>
                <w:color w:val="EE0000"/>
              </w:rPr>
            </w:pPr>
            <w:r>
              <w:rPr>
                <w:rFonts w:asciiTheme="majorHAnsi" w:hAnsiTheme="majorHAnsi" w:cstheme="majorHAnsi"/>
                <w:b/>
                <w:bCs/>
                <w:color w:val="EE0000"/>
              </w:rPr>
              <w:t>B401</w:t>
            </w:r>
          </w:p>
        </w:tc>
        <w:tc>
          <w:tcPr>
            <w:tcW w:w="2127" w:type="dxa"/>
            <w:vAlign w:val="center"/>
          </w:tcPr>
          <w:p w14:paraId="2C612159" w14:textId="77777777" w:rsidR="00E46F8D" w:rsidRPr="006F2D44" w:rsidRDefault="00E46F8D" w:rsidP="00F45335">
            <w:pPr>
              <w:rPr>
                <w:rFonts w:asciiTheme="majorHAnsi" w:hAnsiTheme="majorHAnsi" w:cstheme="majorHAnsi"/>
                <w:b/>
                <w:highlight w:val="yellow"/>
              </w:rPr>
            </w:pPr>
          </w:p>
        </w:tc>
        <w:tc>
          <w:tcPr>
            <w:tcW w:w="1809" w:type="dxa"/>
            <w:vAlign w:val="center"/>
          </w:tcPr>
          <w:p w14:paraId="25492EF9" w14:textId="77777777" w:rsidR="00E46F8D" w:rsidRPr="00596FB4" w:rsidRDefault="00E46F8D" w:rsidP="00F45335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bCs/>
                <w:color w:val="000000" w:themeColor="text1"/>
                <w:highlight w:val="yellow"/>
              </w:rPr>
            </w:pPr>
          </w:p>
        </w:tc>
        <w:tc>
          <w:tcPr>
            <w:tcW w:w="2136" w:type="dxa"/>
            <w:vAlign w:val="center"/>
          </w:tcPr>
          <w:p w14:paraId="039BBF8E" w14:textId="77777777" w:rsidR="00E46F8D" w:rsidRPr="00596FB4" w:rsidRDefault="00E46F8D" w:rsidP="00F45335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</w:rPr>
            </w:pPr>
          </w:p>
          <w:p w14:paraId="567A3540" w14:textId="77777777" w:rsidR="00E46F8D" w:rsidRPr="00596FB4" w:rsidRDefault="00E46F8D" w:rsidP="00E46F8D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94" w:type="dxa"/>
            <w:vAlign w:val="center"/>
          </w:tcPr>
          <w:p w14:paraId="702ED83E" w14:textId="61C3E883" w:rsidR="00E46F8D" w:rsidRPr="00596FB4" w:rsidRDefault="00E46F8D" w:rsidP="00F45335">
            <w:pPr>
              <w:jc w:val="center"/>
              <w:rPr>
                <w:rFonts w:ascii="Calibri" w:hAnsi="Calibri" w:cs="Calibri"/>
                <w:b/>
                <w:bCs/>
                <w:highlight w:val="yellow"/>
              </w:rPr>
            </w:pPr>
          </w:p>
        </w:tc>
      </w:tr>
      <w:tr w:rsidR="007B50F7" w:rsidRPr="00596FB4" w14:paraId="4608F693" w14:textId="77777777" w:rsidTr="00FB0608">
        <w:trPr>
          <w:trHeight w:val="1109"/>
          <w:jc w:val="center"/>
        </w:trPr>
        <w:tc>
          <w:tcPr>
            <w:tcW w:w="1131" w:type="dxa"/>
            <w:shd w:val="clear" w:color="auto" w:fill="CC99FF"/>
            <w:vAlign w:val="center"/>
          </w:tcPr>
          <w:p w14:paraId="1077EE09" w14:textId="41F110F8" w:rsidR="007B50F7" w:rsidRPr="00596FB4" w:rsidRDefault="00113563" w:rsidP="00F45335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8 Nisan </w:t>
            </w:r>
            <w:proofErr w:type="spellStart"/>
            <w:r w:rsidR="007B50F7" w:rsidRPr="00596FB4">
              <w:rPr>
                <w:rFonts w:ascii="Calibri" w:hAnsi="Calibri" w:cs="Calibri"/>
                <w:b/>
              </w:rPr>
              <w:t>Çarşamba</w:t>
            </w:r>
            <w:proofErr w:type="spellEnd"/>
            <w:r w:rsidR="007B50F7" w:rsidRPr="00596FB4">
              <w:rPr>
                <w:rFonts w:ascii="Calibri" w:hAnsi="Calibri" w:cs="Calibri"/>
                <w:b/>
              </w:rPr>
              <w:t xml:space="preserve"> </w:t>
            </w:r>
          </w:p>
        </w:tc>
        <w:tc>
          <w:tcPr>
            <w:tcW w:w="789" w:type="dxa"/>
            <w:vAlign w:val="center"/>
          </w:tcPr>
          <w:p w14:paraId="63F37E53" w14:textId="77777777" w:rsidR="007B50F7" w:rsidRPr="00596FB4" w:rsidRDefault="007B50F7" w:rsidP="00F45335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2104" w:type="dxa"/>
            <w:vAlign w:val="center"/>
          </w:tcPr>
          <w:p w14:paraId="4C0B42EF" w14:textId="77777777" w:rsidR="007B50F7" w:rsidRPr="00596FB4" w:rsidRDefault="007B50F7" w:rsidP="00E46F8D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13" w:type="dxa"/>
            <w:vAlign w:val="center"/>
          </w:tcPr>
          <w:p w14:paraId="48CF04F0" w14:textId="51B3843C" w:rsidR="007B50F7" w:rsidRPr="006F2D44" w:rsidRDefault="007B50F7" w:rsidP="007B50F7">
            <w:pPr>
              <w:pStyle w:val="NormalWeb"/>
              <w:spacing w:before="0" w:beforeAutospacing="0" w:after="160" w:afterAutospacing="0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6F2D44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EĞİT400-01 Okullarda Rehberlik</w:t>
            </w:r>
          </w:p>
          <w:p w14:paraId="48FD4A59" w14:textId="77777777" w:rsidR="007B50F7" w:rsidRPr="006F2D44" w:rsidRDefault="007B50F7" w:rsidP="007B50F7">
            <w:pPr>
              <w:pStyle w:val="NormalWeb"/>
              <w:spacing w:before="0" w:beforeAutospacing="0" w:after="160" w:afterAutospacing="0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6F2D44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Dr. Öğr. Üyesi Yüksel Demirel</w:t>
            </w:r>
          </w:p>
          <w:p w14:paraId="6713B84B" w14:textId="2D9E34BE" w:rsidR="007B50F7" w:rsidRPr="00ED5CDF" w:rsidRDefault="007B50F7" w:rsidP="00ED5CDF">
            <w:pPr>
              <w:pStyle w:val="NormalWeb"/>
              <w:spacing w:before="0" w:beforeAutospacing="0" w:after="160" w:afterAutospacing="0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6F2D44">
              <w:rPr>
                <w:rFonts w:asciiTheme="majorHAnsi" w:hAnsiTheme="majorHAnsi" w:cstheme="majorHAnsi"/>
                <w:b/>
                <w:bCs/>
                <w:color w:val="FF0000"/>
                <w:sz w:val="22"/>
                <w:szCs w:val="22"/>
              </w:rPr>
              <w:t>B103</w:t>
            </w:r>
          </w:p>
        </w:tc>
        <w:tc>
          <w:tcPr>
            <w:tcW w:w="2268" w:type="dxa"/>
            <w:vAlign w:val="center"/>
          </w:tcPr>
          <w:p w14:paraId="7A91FD8B" w14:textId="77777777" w:rsidR="007B50F7" w:rsidRPr="006F2D44" w:rsidRDefault="007B50F7" w:rsidP="00F45335">
            <w:pPr>
              <w:tabs>
                <w:tab w:val="left" w:pos="2320"/>
              </w:tabs>
              <w:jc w:val="center"/>
              <w:rPr>
                <w:rFonts w:asciiTheme="majorHAnsi" w:eastAsia="Verdana" w:hAnsiTheme="majorHAnsi" w:cstheme="majorHAnsi"/>
                <w:b/>
                <w:color w:val="000000" w:themeColor="text1"/>
                <w:highlight w:val="yellow"/>
              </w:rPr>
            </w:pPr>
          </w:p>
        </w:tc>
        <w:tc>
          <w:tcPr>
            <w:tcW w:w="2127" w:type="dxa"/>
            <w:vAlign w:val="center"/>
          </w:tcPr>
          <w:p w14:paraId="4DB8B7B4" w14:textId="77777777" w:rsidR="007B50F7" w:rsidRPr="006F2D44" w:rsidRDefault="007B50F7" w:rsidP="00F45335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809" w:type="dxa"/>
            <w:vAlign w:val="center"/>
          </w:tcPr>
          <w:p w14:paraId="426C581F" w14:textId="77777777" w:rsidR="007B50F7" w:rsidRPr="00596FB4" w:rsidRDefault="007B50F7" w:rsidP="00F45335">
            <w:pPr>
              <w:jc w:val="center"/>
              <w:rPr>
                <w:rFonts w:ascii="Calibri" w:hAnsi="Calibri" w:cs="Calibri"/>
                <w:b/>
                <w:color w:val="000000" w:themeColor="text1"/>
                <w:highlight w:val="yellow"/>
              </w:rPr>
            </w:pPr>
          </w:p>
        </w:tc>
        <w:tc>
          <w:tcPr>
            <w:tcW w:w="3630" w:type="dxa"/>
            <w:gridSpan w:val="2"/>
            <w:vAlign w:val="center"/>
          </w:tcPr>
          <w:p w14:paraId="26EDF07C" w14:textId="727CB89F" w:rsidR="007B50F7" w:rsidRPr="006F2D44" w:rsidRDefault="007B50F7" w:rsidP="007B50F7">
            <w:pPr>
              <w:jc w:val="center"/>
              <w:rPr>
                <w:rFonts w:asciiTheme="majorHAnsi" w:hAnsiTheme="majorHAnsi" w:cstheme="majorHAnsi"/>
              </w:rPr>
            </w:pPr>
            <w:r w:rsidRPr="006F2D44">
              <w:rPr>
                <w:rFonts w:asciiTheme="majorHAnsi" w:hAnsiTheme="majorHAnsi" w:cstheme="majorHAnsi"/>
              </w:rPr>
              <w:t xml:space="preserve">SNE302-02 </w:t>
            </w:r>
            <w:proofErr w:type="spellStart"/>
            <w:r w:rsidRPr="006F2D44">
              <w:rPr>
                <w:rFonts w:asciiTheme="majorHAnsi" w:hAnsiTheme="majorHAnsi" w:cstheme="majorHAnsi"/>
              </w:rPr>
              <w:t>Sosyal</w:t>
            </w:r>
            <w:proofErr w:type="spellEnd"/>
            <w:r w:rsidRPr="006F2D44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6F2D44">
              <w:rPr>
                <w:rFonts w:asciiTheme="majorHAnsi" w:hAnsiTheme="majorHAnsi" w:cstheme="majorHAnsi"/>
              </w:rPr>
              <w:t>Bilgiler</w:t>
            </w:r>
            <w:proofErr w:type="spellEnd"/>
            <w:r w:rsidRPr="006F2D44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6F2D44">
              <w:rPr>
                <w:rFonts w:asciiTheme="majorHAnsi" w:hAnsiTheme="majorHAnsi" w:cstheme="majorHAnsi"/>
              </w:rPr>
              <w:t>Öğretimi</w:t>
            </w:r>
            <w:proofErr w:type="spellEnd"/>
            <w:r w:rsidRPr="006F2D44">
              <w:rPr>
                <w:rFonts w:asciiTheme="majorHAnsi" w:hAnsiTheme="majorHAnsi" w:cstheme="majorHAnsi"/>
              </w:rPr>
              <w:t xml:space="preserve">   Dr. </w:t>
            </w:r>
            <w:proofErr w:type="spellStart"/>
            <w:r w:rsidRPr="006F2D44">
              <w:rPr>
                <w:rFonts w:asciiTheme="majorHAnsi" w:hAnsiTheme="majorHAnsi" w:cstheme="majorHAnsi"/>
              </w:rPr>
              <w:t>Öğr</w:t>
            </w:r>
            <w:proofErr w:type="spellEnd"/>
            <w:r w:rsidRPr="006F2D44">
              <w:rPr>
                <w:rFonts w:asciiTheme="majorHAnsi" w:hAnsiTheme="majorHAnsi" w:cstheme="majorHAnsi"/>
              </w:rPr>
              <w:t xml:space="preserve">. </w:t>
            </w:r>
            <w:proofErr w:type="spellStart"/>
            <w:r w:rsidRPr="006F2D44">
              <w:rPr>
                <w:rFonts w:asciiTheme="majorHAnsi" w:hAnsiTheme="majorHAnsi" w:cstheme="majorHAnsi"/>
              </w:rPr>
              <w:t>Üyesi</w:t>
            </w:r>
            <w:proofErr w:type="spellEnd"/>
            <w:r w:rsidRPr="006F2D44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6F2D44">
              <w:rPr>
                <w:rFonts w:asciiTheme="majorHAnsi" w:hAnsiTheme="majorHAnsi" w:cstheme="majorHAnsi"/>
              </w:rPr>
              <w:t>Çiğdem</w:t>
            </w:r>
            <w:proofErr w:type="spellEnd"/>
            <w:r w:rsidRPr="006F2D44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6F2D44">
              <w:rPr>
                <w:rFonts w:asciiTheme="majorHAnsi" w:hAnsiTheme="majorHAnsi" w:cstheme="majorHAnsi"/>
              </w:rPr>
              <w:t>Kozaner</w:t>
            </w:r>
            <w:proofErr w:type="spellEnd"/>
          </w:p>
          <w:p w14:paraId="112F9047" w14:textId="77777777" w:rsidR="007B50F7" w:rsidRPr="006F2D44" w:rsidRDefault="007B50F7" w:rsidP="007B50F7">
            <w:pPr>
              <w:jc w:val="center"/>
              <w:rPr>
                <w:rFonts w:asciiTheme="majorHAnsi" w:hAnsiTheme="majorHAnsi" w:cstheme="majorHAnsi"/>
              </w:rPr>
            </w:pPr>
          </w:p>
          <w:p w14:paraId="31633585" w14:textId="3A5CAD8E" w:rsidR="007B50F7" w:rsidRPr="006F2D44" w:rsidRDefault="00307CDC" w:rsidP="007B50F7">
            <w:pPr>
              <w:jc w:val="center"/>
              <w:rPr>
                <w:rFonts w:ascii="Calibri" w:hAnsi="Calibri" w:cs="Calibri"/>
                <w:b/>
                <w:bCs/>
                <w:highlight w:val="yellow"/>
              </w:rPr>
            </w:pPr>
            <w:r w:rsidRPr="00307CDC">
              <w:rPr>
                <w:rFonts w:ascii="Calibri" w:hAnsi="Calibri" w:cs="Calibri"/>
                <w:b/>
                <w:bCs/>
                <w:color w:val="EE0000"/>
              </w:rPr>
              <w:t>B201</w:t>
            </w:r>
          </w:p>
        </w:tc>
      </w:tr>
      <w:tr w:rsidR="007B50F7" w:rsidRPr="00596FB4" w14:paraId="548ADA82" w14:textId="77777777" w:rsidTr="00FB0608">
        <w:trPr>
          <w:trHeight w:val="1642"/>
          <w:jc w:val="center"/>
        </w:trPr>
        <w:tc>
          <w:tcPr>
            <w:tcW w:w="1131" w:type="dxa"/>
            <w:vMerge w:val="restart"/>
            <w:shd w:val="clear" w:color="auto" w:fill="CC99FF"/>
            <w:vAlign w:val="center"/>
          </w:tcPr>
          <w:p w14:paraId="60E83546" w14:textId="15992BEC" w:rsidR="007B50F7" w:rsidRPr="00596FB4" w:rsidRDefault="00113563" w:rsidP="00F45335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9 Nisan </w:t>
            </w:r>
            <w:proofErr w:type="spellStart"/>
            <w:r w:rsidR="007B50F7" w:rsidRPr="00596FB4">
              <w:rPr>
                <w:rFonts w:ascii="Calibri" w:hAnsi="Calibri" w:cs="Calibri"/>
                <w:b/>
              </w:rPr>
              <w:t>Perşembe</w:t>
            </w:r>
            <w:proofErr w:type="spellEnd"/>
            <w:r w:rsidR="007B50F7" w:rsidRPr="00596FB4">
              <w:rPr>
                <w:rFonts w:ascii="Calibri" w:hAnsi="Calibri" w:cs="Calibri"/>
                <w:b/>
              </w:rPr>
              <w:t xml:space="preserve"> </w:t>
            </w:r>
          </w:p>
        </w:tc>
        <w:tc>
          <w:tcPr>
            <w:tcW w:w="789" w:type="dxa"/>
            <w:vMerge w:val="restart"/>
            <w:vAlign w:val="center"/>
          </w:tcPr>
          <w:p w14:paraId="4750B065" w14:textId="77777777" w:rsidR="007B50F7" w:rsidRPr="00596FB4" w:rsidRDefault="007B50F7" w:rsidP="00F45335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 w:themeColor="text1"/>
                <w:highlight w:val="yellow"/>
              </w:rPr>
            </w:pPr>
          </w:p>
        </w:tc>
        <w:tc>
          <w:tcPr>
            <w:tcW w:w="2104" w:type="dxa"/>
            <w:vMerge w:val="restart"/>
            <w:vAlign w:val="center"/>
          </w:tcPr>
          <w:p w14:paraId="7BEF270F" w14:textId="77777777" w:rsidR="007B50F7" w:rsidRPr="006F2D44" w:rsidRDefault="007B50F7" w:rsidP="007B50F7">
            <w:pPr>
              <w:spacing w:after="240"/>
              <w:rPr>
                <w:rFonts w:asciiTheme="majorHAnsi" w:hAnsiTheme="majorHAnsi" w:cstheme="majorHAnsi"/>
              </w:rPr>
            </w:pPr>
          </w:p>
          <w:p w14:paraId="735ED745" w14:textId="77777777" w:rsidR="007B50F7" w:rsidRPr="006F2D44" w:rsidRDefault="007B50F7" w:rsidP="007B50F7">
            <w:pPr>
              <w:jc w:val="center"/>
              <w:rPr>
                <w:rFonts w:asciiTheme="majorHAnsi" w:hAnsiTheme="majorHAnsi" w:cstheme="majorHAnsi"/>
                <w:lang w:val="tr-TR"/>
              </w:rPr>
            </w:pPr>
            <w:r w:rsidRPr="006F2D44">
              <w:rPr>
                <w:rFonts w:asciiTheme="majorHAnsi" w:hAnsiTheme="majorHAnsi" w:cstheme="majorHAnsi"/>
                <w:lang w:val="tr-TR"/>
              </w:rPr>
              <w:t xml:space="preserve">SNFE404 Görsel Sanatlar Öğretimi </w:t>
            </w:r>
          </w:p>
          <w:p w14:paraId="20BA760B" w14:textId="5FDE6F40" w:rsidR="007B50F7" w:rsidRPr="006F2D44" w:rsidRDefault="007B50F7" w:rsidP="007B50F7">
            <w:pPr>
              <w:jc w:val="center"/>
              <w:rPr>
                <w:rFonts w:asciiTheme="majorHAnsi" w:hAnsiTheme="majorHAnsi" w:cstheme="majorHAnsi"/>
                <w:lang w:val="tr-TR"/>
              </w:rPr>
            </w:pPr>
            <w:r w:rsidRPr="006F2D44">
              <w:rPr>
                <w:rFonts w:asciiTheme="majorHAnsi" w:hAnsiTheme="majorHAnsi" w:cstheme="majorHAnsi"/>
                <w:lang w:val="tr-TR"/>
              </w:rPr>
              <w:t>Prof. Dr. Eylem Tataroğlu</w:t>
            </w:r>
          </w:p>
          <w:p w14:paraId="2C4F46C2" w14:textId="77777777" w:rsidR="007B50F7" w:rsidRPr="006F2D44" w:rsidRDefault="007B50F7" w:rsidP="007B50F7">
            <w:pPr>
              <w:jc w:val="center"/>
              <w:rPr>
                <w:rFonts w:asciiTheme="majorHAnsi" w:hAnsiTheme="majorHAnsi" w:cstheme="majorHAnsi"/>
                <w:b/>
                <w:bCs/>
                <w:color w:val="EE0000"/>
              </w:rPr>
            </w:pPr>
            <w:r w:rsidRPr="006F2D44">
              <w:rPr>
                <w:rFonts w:asciiTheme="majorHAnsi" w:hAnsiTheme="majorHAnsi" w:cstheme="majorHAnsi"/>
                <w:b/>
                <w:bCs/>
                <w:color w:val="EE0000"/>
                <w:lang w:val="tr-TR"/>
              </w:rPr>
              <w:t>B001</w:t>
            </w:r>
          </w:p>
          <w:p w14:paraId="7D8BF718" w14:textId="77777777" w:rsidR="007B50F7" w:rsidRPr="00596FB4" w:rsidRDefault="007B50F7" w:rsidP="00F45335">
            <w:pPr>
              <w:jc w:val="center"/>
              <w:rPr>
                <w:rFonts w:ascii="Calibri" w:hAnsi="Calibri" w:cs="Calibri"/>
                <w:color w:val="000000" w:themeColor="text1"/>
                <w:highlight w:val="yellow"/>
              </w:rPr>
            </w:pPr>
          </w:p>
        </w:tc>
        <w:tc>
          <w:tcPr>
            <w:tcW w:w="2013" w:type="dxa"/>
            <w:vMerge w:val="restart"/>
            <w:vAlign w:val="center"/>
          </w:tcPr>
          <w:p w14:paraId="0DB1B09E" w14:textId="77777777" w:rsidR="007B50F7" w:rsidRPr="006F2D44" w:rsidRDefault="007B50F7" w:rsidP="007B50F7">
            <w:pPr>
              <w:pStyle w:val="NormalWeb"/>
              <w:spacing w:before="0" w:beforeAutospacing="0" w:after="160" w:afterAutospacing="0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6F2D44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 xml:space="preserve">EĞİT210-01 </w:t>
            </w:r>
          </w:p>
          <w:p w14:paraId="74D14A81" w14:textId="77777777" w:rsidR="007B50F7" w:rsidRPr="006F2D44" w:rsidRDefault="007B50F7" w:rsidP="007B50F7">
            <w:pPr>
              <w:pStyle w:val="NormalWeb"/>
              <w:spacing w:before="0" w:beforeAutospacing="0" w:after="160" w:afterAutospacing="0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6F2D44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 xml:space="preserve">Öğretim Teknolojileri ve Uygulamaları </w:t>
            </w:r>
          </w:p>
          <w:p w14:paraId="1C241E0B" w14:textId="77777777" w:rsidR="007B50F7" w:rsidRPr="006F2D44" w:rsidRDefault="007B50F7" w:rsidP="007B50F7">
            <w:pPr>
              <w:pStyle w:val="NormalWeb"/>
              <w:spacing w:before="0" w:beforeAutospacing="0" w:after="160" w:afterAutospacing="0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6F2D44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Dr. Öğr. Üyesi Hacer Türkoğlu</w:t>
            </w:r>
          </w:p>
          <w:p w14:paraId="7D933CD7" w14:textId="546F1610" w:rsidR="007B50F7" w:rsidRPr="006F2D44" w:rsidRDefault="007B50F7" w:rsidP="007B50F7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6F2D44">
              <w:rPr>
                <w:rFonts w:asciiTheme="majorHAnsi" w:hAnsiTheme="majorHAnsi" w:cstheme="majorHAnsi"/>
                <w:b/>
                <w:bCs/>
                <w:color w:val="FF0000"/>
                <w:sz w:val="22"/>
                <w:szCs w:val="22"/>
              </w:rPr>
              <w:t>B205</w:t>
            </w:r>
          </w:p>
        </w:tc>
        <w:tc>
          <w:tcPr>
            <w:tcW w:w="2268" w:type="dxa"/>
            <w:vMerge w:val="restart"/>
            <w:vAlign w:val="center"/>
          </w:tcPr>
          <w:p w14:paraId="1491FE51" w14:textId="77777777" w:rsidR="007B50F7" w:rsidRPr="006F2D44" w:rsidRDefault="007B50F7" w:rsidP="00F45335">
            <w:pPr>
              <w:jc w:val="center"/>
              <w:rPr>
                <w:rFonts w:asciiTheme="majorHAnsi" w:hAnsiTheme="majorHAnsi" w:cstheme="majorHAnsi"/>
                <w:b/>
                <w:highlight w:val="yellow"/>
              </w:rPr>
            </w:pPr>
          </w:p>
        </w:tc>
        <w:tc>
          <w:tcPr>
            <w:tcW w:w="2127" w:type="dxa"/>
            <w:vAlign w:val="center"/>
          </w:tcPr>
          <w:p w14:paraId="4FB00956" w14:textId="2F62F904" w:rsidR="007B50F7" w:rsidRPr="006F2D44" w:rsidRDefault="007B50F7" w:rsidP="007B50F7">
            <w:pPr>
              <w:pStyle w:val="NormalWeb"/>
              <w:spacing w:before="0" w:beforeAutospacing="0" w:after="160" w:afterAutospacing="0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6F2D44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EĞİT440-01 Açık ve Uzaktan Öğrenme</w:t>
            </w:r>
          </w:p>
          <w:p w14:paraId="7348BC41" w14:textId="05D4CC58" w:rsidR="007B50F7" w:rsidRPr="006F2D44" w:rsidRDefault="007B50F7" w:rsidP="007B50F7">
            <w:pPr>
              <w:pStyle w:val="NormalWeb"/>
              <w:spacing w:before="0" w:beforeAutospacing="0" w:after="160" w:afterAutospacing="0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6F2D44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Dr. Öğr. Üyesi Hacer Türkoğlu</w:t>
            </w:r>
          </w:p>
          <w:p w14:paraId="3FD626CB" w14:textId="70A968C9" w:rsidR="007B50F7" w:rsidRPr="006F2D44" w:rsidRDefault="007B50F7" w:rsidP="007B50F7">
            <w:pPr>
              <w:pStyle w:val="NormalWeb"/>
              <w:spacing w:before="0" w:after="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6F2D44">
              <w:rPr>
                <w:rFonts w:asciiTheme="majorHAnsi" w:hAnsiTheme="majorHAnsi" w:cstheme="majorHAnsi"/>
                <w:b/>
                <w:bCs/>
                <w:color w:val="FF0000"/>
                <w:sz w:val="22"/>
                <w:szCs w:val="22"/>
              </w:rPr>
              <w:t>B205</w:t>
            </w:r>
          </w:p>
        </w:tc>
        <w:tc>
          <w:tcPr>
            <w:tcW w:w="1809" w:type="dxa"/>
            <w:vMerge w:val="restart"/>
            <w:vAlign w:val="center"/>
          </w:tcPr>
          <w:p w14:paraId="77EF62CF" w14:textId="09017F71" w:rsidR="007B50F7" w:rsidRPr="00596FB4" w:rsidRDefault="007B50F7" w:rsidP="00F45335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136" w:type="dxa"/>
            <w:vMerge w:val="restart"/>
            <w:vAlign w:val="center"/>
          </w:tcPr>
          <w:p w14:paraId="35AE9EE1" w14:textId="77777777" w:rsidR="007B50F7" w:rsidRPr="00596FB4" w:rsidRDefault="007B50F7" w:rsidP="00F45335">
            <w:pPr>
              <w:pStyle w:val="NormalWeb"/>
              <w:rPr>
                <w:rFonts w:ascii="Calibri" w:hAnsi="Calibri" w:cs="Calibri"/>
                <w:b/>
                <w:color w:val="FF0000"/>
              </w:rPr>
            </w:pPr>
          </w:p>
        </w:tc>
        <w:tc>
          <w:tcPr>
            <w:tcW w:w="1494" w:type="dxa"/>
            <w:vMerge w:val="restart"/>
            <w:vAlign w:val="center"/>
          </w:tcPr>
          <w:p w14:paraId="0711E500" w14:textId="77777777" w:rsidR="007B50F7" w:rsidRPr="00596FB4" w:rsidRDefault="007B50F7" w:rsidP="00F45335">
            <w:pPr>
              <w:jc w:val="center"/>
              <w:rPr>
                <w:rFonts w:ascii="Calibri" w:hAnsi="Calibri" w:cs="Calibri"/>
                <w:b/>
                <w:highlight w:val="yellow"/>
              </w:rPr>
            </w:pPr>
          </w:p>
        </w:tc>
      </w:tr>
      <w:tr w:rsidR="007B50F7" w:rsidRPr="00596FB4" w14:paraId="431967C6" w14:textId="77777777" w:rsidTr="00FB0608">
        <w:trPr>
          <w:trHeight w:val="498"/>
          <w:jc w:val="center"/>
        </w:trPr>
        <w:tc>
          <w:tcPr>
            <w:tcW w:w="1131" w:type="dxa"/>
            <w:vMerge/>
            <w:shd w:val="clear" w:color="auto" w:fill="CC99FF"/>
            <w:vAlign w:val="center"/>
          </w:tcPr>
          <w:p w14:paraId="129479F9" w14:textId="77777777" w:rsidR="007B50F7" w:rsidRPr="00596FB4" w:rsidRDefault="007B50F7" w:rsidP="00F45335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789" w:type="dxa"/>
            <w:vMerge/>
            <w:vAlign w:val="center"/>
          </w:tcPr>
          <w:p w14:paraId="6517FE7A" w14:textId="77777777" w:rsidR="007B50F7" w:rsidRPr="00596FB4" w:rsidRDefault="007B50F7" w:rsidP="00F45335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 w:themeColor="text1"/>
                <w:highlight w:val="yellow"/>
              </w:rPr>
            </w:pPr>
          </w:p>
        </w:tc>
        <w:tc>
          <w:tcPr>
            <w:tcW w:w="2104" w:type="dxa"/>
            <w:vMerge/>
            <w:vAlign w:val="center"/>
          </w:tcPr>
          <w:p w14:paraId="648A70ED" w14:textId="77777777" w:rsidR="007B50F7" w:rsidRDefault="007B50F7" w:rsidP="007B50F7">
            <w:pPr>
              <w:spacing w:after="240"/>
            </w:pPr>
          </w:p>
        </w:tc>
        <w:tc>
          <w:tcPr>
            <w:tcW w:w="2013" w:type="dxa"/>
            <w:vMerge/>
            <w:vAlign w:val="center"/>
          </w:tcPr>
          <w:p w14:paraId="2E1B0F70" w14:textId="77777777" w:rsidR="007B50F7" w:rsidRPr="006F2D44" w:rsidRDefault="007B50F7" w:rsidP="00F45335">
            <w:pPr>
              <w:pStyle w:val="NormalWeb"/>
              <w:rPr>
                <w:rFonts w:asciiTheme="majorHAnsi" w:hAnsiTheme="majorHAnsi" w:cstheme="majorHAnsi"/>
                <w:b/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2268" w:type="dxa"/>
            <w:vMerge/>
            <w:vAlign w:val="center"/>
          </w:tcPr>
          <w:p w14:paraId="5F2BFF45" w14:textId="77777777" w:rsidR="007B50F7" w:rsidRPr="006F2D44" w:rsidRDefault="007B50F7" w:rsidP="00F45335">
            <w:pPr>
              <w:jc w:val="center"/>
              <w:rPr>
                <w:rFonts w:asciiTheme="majorHAnsi" w:hAnsiTheme="majorHAnsi" w:cstheme="majorHAnsi"/>
                <w:b/>
                <w:highlight w:val="yellow"/>
              </w:rPr>
            </w:pPr>
          </w:p>
        </w:tc>
        <w:tc>
          <w:tcPr>
            <w:tcW w:w="2127" w:type="dxa"/>
            <w:vAlign w:val="center"/>
          </w:tcPr>
          <w:p w14:paraId="57306520" w14:textId="77777777" w:rsidR="007B50F7" w:rsidRPr="006F2D44" w:rsidRDefault="007B50F7" w:rsidP="007B50F7">
            <w:pPr>
              <w:pStyle w:val="NormalWeb"/>
              <w:spacing w:before="0" w:beforeAutospacing="0" w:after="160" w:afterAutospacing="0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6F2D44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EĞİT442-01  Dikkat Eksikliği ve Hiperaktivite Bozukluğu               </w:t>
            </w:r>
          </w:p>
          <w:p w14:paraId="2E25DA30" w14:textId="55C3E4E1" w:rsidR="007B50F7" w:rsidRPr="006F2D44" w:rsidRDefault="007B50F7" w:rsidP="007B50F7">
            <w:pPr>
              <w:pStyle w:val="NormalWeb"/>
              <w:spacing w:before="0" w:beforeAutospacing="0" w:after="160" w:afterAutospacing="0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6F2D44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 xml:space="preserve"> Dr. Öğr. Üyesi Özgül Güler Bülbül</w:t>
            </w:r>
          </w:p>
          <w:p w14:paraId="39FA1486" w14:textId="76A47136" w:rsidR="007B50F7" w:rsidRPr="006F2D44" w:rsidRDefault="007B50F7" w:rsidP="007B50F7">
            <w:pPr>
              <w:pStyle w:val="NormalWeb"/>
              <w:spacing w:before="0" w:beforeAutospacing="0" w:after="160" w:afterAutospacing="0"/>
              <w:jc w:val="center"/>
              <w:rPr>
                <w:rFonts w:asciiTheme="majorHAnsi" w:hAnsiTheme="majorHAnsi" w:cstheme="majorHAnsi"/>
                <w:b/>
                <w:bCs/>
                <w:color w:val="FF0000"/>
                <w:sz w:val="22"/>
                <w:szCs w:val="22"/>
              </w:rPr>
            </w:pPr>
            <w:r w:rsidRPr="006F2D44">
              <w:rPr>
                <w:rFonts w:asciiTheme="majorHAnsi" w:hAnsiTheme="majorHAnsi" w:cstheme="majorHAnsi"/>
                <w:b/>
                <w:bCs/>
                <w:color w:val="FF0000"/>
                <w:sz w:val="22"/>
                <w:szCs w:val="22"/>
              </w:rPr>
              <w:t>B304</w:t>
            </w:r>
          </w:p>
          <w:p w14:paraId="35ECF420" w14:textId="77777777" w:rsidR="007B50F7" w:rsidRPr="006F2D44" w:rsidRDefault="007B50F7" w:rsidP="007B50F7">
            <w:pPr>
              <w:pStyle w:val="NormalWeb"/>
              <w:spacing w:before="0" w:after="0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1809" w:type="dxa"/>
            <w:vMerge/>
            <w:vAlign w:val="center"/>
          </w:tcPr>
          <w:p w14:paraId="5E5E4557" w14:textId="77777777" w:rsidR="007B50F7" w:rsidRPr="00596FB4" w:rsidRDefault="007B50F7" w:rsidP="00F45335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136" w:type="dxa"/>
            <w:vMerge/>
            <w:vAlign w:val="center"/>
          </w:tcPr>
          <w:p w14:paraId="61971303" w14:textId="77777777" w:rsidR="007B50F7" w:rsidRPr="00596FB4" w:rsidRDefault="007B50F7" w:rsidP="00F45335">
            <w:pPr>
              <w:pStyle w:val="NormalWeb"/>
              <w:rPr>
                <w:rFonts w:ascii="Calibri" w:hAnsi="Calibri" w:cs="Calibri"/>
                <w:b/>
                <w:color w:val="FF0000"/>
              </w:rPr>
            </w:pPr>
          </w:p>
        </w:tc>
        <w:tc>
          <w:tcPr>
            <w:tcW w:w="1494" w:type="dxa"/>
            <w:vMerge/>
            <w:vAlign w:val="center"/>
          </w:tcPr>
          <w:p w14:paraId="7BC15651" w14:textId="77777777" w:rsidR="007B50F7" w:rsidRPr="00596FB4" w:rsidRDefault="007B50F7" w:rsidP="00F45335">
            <w:pPr>
              <w:jc w:val="center"/>
              <w:rPr>
                <w:rFonts w:ascii="Calibri" w:hAnsi="Calibri" w:cs="Calibri"/>
                <w:b/>
                <w:highlight w:val="yellow"/>
              </w:rPr>
            </w:pPr>
          </w:p>
        </w:tc>
      </w:tr>
      <w:tr w:rsidR="007B50F7" w:rsidRPr="00596FB4" w14:paraId="5C06BCCA" w14:textId="77777777" w:rsidTr="00FB0608">
        <w:trPr>
          <w:trHeight w:val="2072"/>
          <w:jc w:val="center"/>
        </w:trPr>
        <w:tc>
          <w:tcPr>
            <w:tcW w:w="1131" w:type="dxa"/>
            <w:shd w:val="clear" w:color="auto" w:fill="CC99FF"/>
            <w:vAlign w:val="center"/>
          </w:tcPr>
          <w:p w14:paraId="6DED9F31" w14:textId="4C395CA3" w:rsidR="007B50F7" w:rsidRPr="00596FB4" w:rsidRDefault="00113563" w:rsidP="007B50F7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lastRenderedPageBreak/>
              <w:t xml:space="preserve">10 Nisan </w:t>
            </w:r>
            <w:r w:rsidR="007B50F7" w:rsidRPr="00596FB4">
              <w:rPr>
                <w:rFonts w:ascii="Calibri" w:hAnsi="Calibri" w:cs="Calibri"/>
                <w:b/>
              </w:rPr>
              <w:t xml:space="preserve">Cuma </w:t>
            </w:r>
          </w:p>
        </w:tc>
        <w:tc>
          <w:tcPr>
            <w:tcW w:w="789" w:type="dxa"/>
            <w:vAlign w:val="center"/>
          </w:tcPr>
          <w:p w14:paraId="5000FF34" w14:textId="77777777" w:rsidR="007B50F7" w:rsidRPr="00596FB4" w:rsidRDefault="007B50F7" w:rsidP="007B50F7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</w:p>
        </w:tc>
        <w:tc>
          <w:tcPr>
            <w:tcW w:w="2104" w:type="dxa"/>
            <w:vAlign w:val="center"/>
          </w:tcPr>
          <w:p w14:paraId="514B5704" w14:textId="77777777" w:rsidR="007B50F7" w:rsidRPr="00596FB4" w:rsidRDefault="007B50F7" w:rsidP="007B50F7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</w:rPr>
            </w:pPr>
          </w:p>
          <w:p w14:paraId="5652020A" w14:textId="77777777" w:rsidR="007B50F7" w:rsidRPr="00596FB4" w:rsidRDefault="007B50F7" w:rsidP="007B50F7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</w:p>
        </w:tc>
        <w:tc>
          <w:tcPr>
            <w:tcW w:w="2013" w:type="dxa"/>
            <w:vAlign w:val="center"/>
          </w:tcPr>
          <w:p w14:paraId="23251905" w14:textId="77777777" w:rsidR="007B50F7" w:rsidRPr="00596FB4" w:rsidRDefault="007B50F7" w:rsidP="007B50F7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</w:p>
        </w:tc>
        <w:tc>
          <w:tcPr>
            <w:tcW w:w="2268" w:type="dxa"/>
            <w:vAlign w:val="center"/>
          </w:tcPr>
          <w:p w14:paraId="11F2C7CA" w14:textId="33BBC72D" w:rsidR="007B50F7" w:rsidRPr="00596FB4" w:rsidRDefault="007B50F7" w:rsidP="007B50F7">
            <w:pPr>
              <w:jc w:val="center"/>
              <w:rPr>
                <w:rFonts w:ascii="Calibri" w:hAnsi="Calibri" w:cs="Calibri"/>
                <w:b/>
                <w:highlight w:val="yellow"/>
              </w:rPr>
            </w:pPr>
          </w:p>
        </w:tc>
        <w:tc>
          <w:tcPr>
            <w:tcW w:w="2127" w:type="dxa"/>
            <w:vAlign w:val="center"/>
          </w:tcPr>
          <w:p w14:paraId="29E753F8" w14:textId="4DF69D68" w:rsidR="007B50F7" w:rsidRPr="00596FB4" w:rsidRDefault="007B50F7" w:rsidP="007B50F7">
            <w:pPr>
              <w:jc w:val="center"/>
              <w:rPr>
                <w:rFonts w:ascii="Calibri" w:hAnsi="Calibri" w:cs="Calibri"/>
                <w:b/>
                <w:highlight w:val="yellow"/>
              </w:rPr>
            </w:pPr>
          </w:p>
        </w:tc>
        <w:tc>
          <w:tcPr>
            <w:tcW w:w="1809" w:type="dxa"/>
            <w:vAlign w:val="center"/>
          </w:tcPr>
          <w:p w14:paraId="07AC5191" w14:textId="2338D161" w:rsidR="007B50F7" w:rsidRPr="006F2D44" w:rsidRDefault="007B50F7" w:rsidP="007B50F7">
            <w:pPr>
              <w:jc w:val="center"/>
              <w:rPr>
                <w:rFonts w:asciiTheme="majorHAnsi" w:hAnsiTheme="majorHAnsi" w:cstheme="majorHAnsi"/>
              </w:rPr>
            </w:pPr>
            <w:r w:rsidRPr="006F2D44">
              <w:rPr>
                <w:rFonts w:asciiTheme="majorHAnsi" w:hAnsiTheme="majorHAnsi" w:cstheme="majorHAnsi"/>
              </w:rPr>
              <w:t xml:space="preserve">SNFE402 </w:t>
            </w:r>
            <w:proofErr w:type="spellStart"/>
            <w:r w:rsidRPr="006F2D44">
              <w:rPr>
                <w:rFonts w:asciiTheme="majorHAnsi" w:hAnsiTheme="majorHAnsi" w:cstheme="majorHAnsi"/>
              </w:rPr>
              <w:t>Karakter</w:t>
            </w:r>
            <w:proofErr w:type="spellEnd"/>
            <w:r w:rsidRPr="006F2D44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6F2D44">
              <w:rPr>
                <w:rFonts w:asciiTheme="majorHAnsi" w:hAnsiTheme="majorHAnsi" w:cstheme="majorHAnsi"/>
              </w:rPr>
              <w:t>ve</w:t>
            </w:r>
            <w:proofErr w:type="spellEnd"/>
            <w:r w:rsidRPr="006F2D44">
              <w:rPr>
                <w:rFonts w:asciiTheme="majorHAnsi" w:hAnsiTheme="majorHAnsi" w:cstheme="majorHAnsi"/>
              </w:rPr>
              <w:t xml:space="preserve"> Değer </w:t>
            </w:r>
            <w:proofErr w:type="spellStart"/>
            <w:r w:rsidRPr="006F2D44">
              <w:rPr>
                <w:rFonts w:asciiTheme="majorHAnsi" w:hAnsiTheme="majorHAnsi" w:cstheme="majorHAnsi"/>
              </w:rPr>
              <w:t>Eğitimi</w:t>
            </w:r>
            <w:proofErr w:type="spellEnd"/>
            <w:r w:rsidRPr="006F2D44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6F2D44">
              <w:rPr>
                <w:rFonts w:asciiTheme="majorHAnsi" w:hAnsiTheme="majorHAnsi" w:cstheme="majorHAnsi"/>
              </w:rPr>
              <w:t>Doç</w:t>
            </w:r>
            <w:proofErr w:type="spellEnd"/>
            <w:r w:rsidRPr="006F2D44">
              <w:rPr>
                <w:rFonts w:asciiTheme="majorHAnsi" w:hAnsiTheme="majorHAnsi" w:cstheme="majorHAnsi"/>
              </w:rPr>
              <w:t>. Dr. Nida Temiz Polat</w:t>
            </w:r>
          </w:p>
          <w:p w14:paraId="2A8D24CA" w14:textId="05ADE7F8" w:rsidR="007B50F7" w:rsidRPr="006F2D44" w:rsidRDefault="00307CDC" w:rsidP="007B50F7">
            <w:pPr>
              <w:jc w:val="center"/>
              <w:rPr>
                <w:rFonts w:asciiTheme="majorHAnsi" w:hAnsiTheme="majorHAnsi" w:cstheme="majorHAnsi"/>
                <w:b/>
                <w:highlight w:val="yellow"/>
              </w:rPr>
            </w:pPr>
            <w:r w:rsidRPr="00307CDC">
              <w:rPr>
                <w:rFonts w:asciiTheme="majorHAnsi" w:hAnsiTheme="majorHAnsi" w:cstheme="majorHAnsi"/>
                <w:b/>
                <w:color w:val="EE0000"/>
              </w:rPr>
              <w:t>B106</w:t>
            </w:r>
          </w:p>
        </w:tc>
        <w:tc>
          <w:tcPr>
            <w:tcW w:w="3630" w:type="dxa"/>
            <w:gridSpan w:val="2"/>
            <w:vAlign w:val="center"/>
          </w:tcPr>
          <w:p w14:paraId="4B7F9973" w14:textId="77777777" w:rsidR="007B50F7" w:rsidRPr="006F2D44" w:rsidRDefault="007B50F7" w:rsidP="007B50F7">
            <w:pPr>
              <w:jc w:val="center"/>
              <w:rPr>
                <w:rFonts w:asciiTheme="majorHAnsi" w:hAnsiTheme="majorHAnsi" w:cstheme="majorHAnsi"/>
              </w:rPr>
            </w:pPr>
            <w:r w:rsidRPr="006F2D44">
              <w:rPr>
                <w:rFonts w:asciiTheme="majorHAnsi" w:hAnsiTheme="majorHAnsi" w:cstheme="majorHAnsi"/>
              </w:rPr>
              <w:t xml:space="preserve">SNE208 </w:t>
            </w:r>
            <w:proofErr w:type="spellStart"/>
            <w:r w:rsidRPr="006F2D44">
              <w:rPr>
                <w:rFonts w:asciiTheme="majorHAnsi" w:hAnsiTheme="majorHAnsi" w:cstheme="majorHAnsi"/>
              </w:rPr>
              <w:t>Türkçe</w:t>
            </w:r>
            <w:proofErr w:type="spellEnd"/>
            <w:r w:rsidRPr="006F2D44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6F2D44">
              <w:rPr>
                <w:rFonts w:asciiTheme="majorHAnsi" w:hAnsiTheme="majorHAnsi" w:cstheme="majorHAnsi"/>
              </w:rPr>
              <w:t>Öğretimi</w:t>
            </w:r>
            <w:proofErr w:type="spellEnd"/>
            <w:r w:rsidRPr="006F2D44">
              <w:rPr>
                <w:rFonts w:asciiTheme="majorHAnsi" w:hAnsiTheme="majorHAnsi" w:cstheme="majorHAnsi"/>
              </w:rPr>
              <w:t xml:space="preserve"> - Dr. </w:t>
            </w:r>
            <w:proofErr w:type="spellStart"/>
            <w:r w:rsidRPr="006F2D44">
              <w:rPr>
                <w:rFonts w:asciiTheme="majorHAnsi" w:hAnsiTheme="majorHAnsi" w:cstheme="majorHAnsi"/>
              </w:rPr>
              <w:t>Öğr</w:t>
            </w:r>
            <w:proofErr w:type="spellEnd"/>
            <w:r w:rsidRPr="006F2D44">
              <w:rPr>
                <w:rFonts w:asciiTheme="majorHAnsi" w:hAnsiTheme="majorHAnsi" w:cstheme="majorHAnsi"/>
              </w:rPr>
              <w:t xml:space="preserve">. </w:t>
            </w:r>
            <w:proofErr w:type="spellStart"/>
            <w:r w:rsidRPr="006F2D44">
              <w:rPr>
                <w:rFonts w:asciiTheme="majorHAnsi" w:hAnsiTheme="majorHAnsi" w:cstheme="majorHAnsi"/>
              </w:rPr>
              <w:t>Üyesi</w:t>
            </w:r>
            <w:proofErr w:type="spellEnd"/>
            <w:r w:rsidRPr="006F2D44">
              <w:rPr>
                <w:rFonts w:asciiTheme="majorHAnsi" w:hAnsiTheme="majorHAnsi" w:cstheme="majorHAnsi"/>
              </w:rPr>
              <w:t xml:space="preserve"> Yasemin Erdem</w:t>
            </w:r>
          </w:p>
          <w:p w14:paraId="792EAE49" w14:textId="77777777" w:rsidR="007B50F7" w:rsidRPr="006F2D44" w:rsidRDefault="007B50F7" w:rsidP="007B50F7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</w:rPr>
            </w:pPr>
          </w:p>
          <w:p w14:paraId="1A44CA04" w14:textId="23140205" w:rsidR="007B50F7" w:rsidRPr="00307CDC" w:rsidRDefault="007B50F7" w:rsidP="007B50F7">
            <w:pPr>
              <w:jc w:val="center"/>
              <w:rPr>
                <w:rFonts w:asciiTheme="majorHAnsi" w:hAnsiTheme="majorHAnsi" w:cstheme="majorHAnsi"/>
                <w:b/>
                <w:bCs/>
                <w:highlight w:val="yellow"/>
              </w:rPr>
            </w:pPr>
            <w:r w:rsidRPr="00307CDC">
              <w:rPr>
                <w:rFonts w:asciiTheme="majorHAnsi" w:hAnsiTheme="majorHAnsi" w:cstheme="majorHAnsi"/>
                <w:b/>
                <w:bCs/>
                <w:color w:val="EE0000"/>
              </w:rPr>
              <w:t xml:space="preserve"> </w:t>
            </w:r>
            <w:r w:rsidR="00307CDC" w:rsidRPr="00307CDC">
              <w:rPr>
                <w:rFonts w:asciiTheme="majorHAnsi" w:hAnsiTheme="majorHAnsi" w:cstheme="majorHAnsi"/>
                <w:b/>
                <w:bCs/>
                <w:color w:val="EE0000"/>
              </w:rPr>
              <w:t>B106</w:t>
            </w:r>
          </w:p>
        </w:tc>
      </w:tr>
    </w:tbl>
    <w:p w14:paraId="09857A36" w14:textId="77777777" w:rsidR="00E46F8D" w:rsidRPr="00596FB4" w:rsidRDefault="00E46F8D" w:rsidP="00E46F8D">
      <w:pPr>
        <w:rPr>
          <w:rFonts w:ascii="Calibri" w:hAnsi="Calibri" w:cs="Calibri"/>
          <w:b/>
        </w:rPr>
      </w:pPr>
    </w:p>
    <w:p w14:paraId="60AE2183" w14:textId="77777777" w:rsidR="00E46F8D" w:rsidRPr="00596FB4" w:rsidRDefault="00E46F8D" w:rsidP="00E46F8D">
      <w:pPr>
        <w:rPr>
          <w:rFonts w:ascii="Calibri" w:hAnsi="Calibri" w:cs="Calibri"/>
        </w:rPr>
      </w:pPr>
    </w:p>
    <w:p w14:paraId="512088EA" w14:textId="3513E30C" w:rsidR="00862206" w:rsidRPr="00E46F8D" w:rsidRDefault="00862206" w:rsidP="00E46F8D"/>
    <w:sectPr w:rsidR="00862206" w:rsidRPr="00E46F8D" w:rsidSect="00E46F8D">
      <w:pgSz w:w="16838" w:h="11906" w:orient="landscape"/>
      <w:pgMar w:top="284" w:right="1417" w:bottom="0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71876373">
    <w:abstractNumId w:val="8"/>
  </w:num>
  <w:num w:numId="2" w16cid:durableId="667712804">
    <w:abstractNumId w:val="6"/>
  </w:num>
  <w:num w:numId="3" w16cid:durableId="464784619">
    <w:abstractNumId w:val="5"/>
  </w:num>
  <w:num w:numId="4" w16cid:durableId="2108915683">
    <w:abstractNumId w:val="4"/>
  </w:num>
  <w:num w:numId="5" w16cid:durableId="250746201">
    <w:abstractNumId w:val="7"/>
  </w:num>
  <w:num w:numId="6" w16cid:durableId="466631417">
    <w:abstractNumId w:val="3"/>
  </w:num>
  <w:num w:numId="7" w16cid:durableId="190798512">
    <w:abstractNumId w:val="2"/>
  </w:num>
  <w:num w:numId="8" w16cid:durableId="572813709">
    <w:abstractNumId w:val="1"/>
  </w:num>
  <w:num w:numId="9" w16cid:durableId="18308266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13563"/>
    <w:rsid w:val="0015074B"/>
    <w:rsid w:val="0029639D"/>
    <w:rsid w:val="00307CDC"/>
    <w:rsid w:val="00326F90"/>
    <w:rsid w:val="00361DD8"/>
    <w:rsid w:val="0046583F"/>
    <w:rsid w:val="006845A9"/>
    <w:rsid w:val="006F2D44"/>
    <w:rsid w:val="007B50F7"/>
    <w:rsid w:val="00862206"/>
    <w:rsid w:val="00A729C5"/>
    <w:rsid w:val="00AA1D8D"/>
    <w:rsid w:val="00AC6D9D"/>
    <w:rsid w:val="00AE633C"/>
    <w:rsid w:val="00B47730"/>
    <w:rsid w:val="00B61162"/>
    <w:rsid w:val="00B77FBE"/>
    <w:rsid w:val="00B9344B"/>
    <w:rsid w:val="00CB0664"/>
    <w:rsid w:val="00CE3764"/>
    <w:rsid w:val="00D80C48"/>
    <w:rsid w:val="00E46F8D"/>
    <w:rsid w:val="00ED3D7F"/>
    <w:rsid w:val="00ED5CDF"/>
    <w:rsid w:val="00EE3DC1"/>
    <w:rsid w:val="00F142F0"/>
    <w:rsid w:val="00FB060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5B5346"/>
  <w14:defaultImageDpi w14:val="300"/>
  <w15:docId w15:val="{BDFD27AF-2FD3-454B-9B02-641317D1C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3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DzTablo3">
    <w:name w:val="Plain Table 3"/>
    <w:basedOn w:val="NormalTablo"/>
    <w:uiPriority w:val="99"/>
    <w:rsid w:val="006845A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DzTablo4">
    <w:name w:val="Plain Table 4"/>
    <w:basedOn w:val="NormalTablo"/>
    <w:uiPriority w:val="99"/>
    <w:rsid w:val="006845A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NormalWeb">
    <w:name w:val="Normal (Web)"/>
    <w:basedOn w:val="Normal"/>
    <w:uiPriority w:val="99"/>
    <w:unhideWhenUsed/>
    <w:rsid w:val="00E46F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styleId="Kpr">
    <w:name w:val="Hyperlink"/>
    <w:basedOn w:val="VarsaylanParagrafYazTipi"/>
    <w:uiPriority w:val="99"/>
    <w:unhideWhenUsed/>
    <w:rsid w:val="00E46F8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tamer.baskent.edu.tr/kw/index.php" TargetMode="External"/><Relationship Id="rId3" Type="http://schemas.openxmlformats.org/officeDocument/2006/relationships/styles" Target="styles.xml"/><Relationship Id="rId7" Type="http://schemas.openxmlformats.org/officeDocument/2006/relationships/hyperlink" Target="https://eldbu.baskent.edu.tr/kw/index.php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udam.baskent.edu.tr/kw/index.php?did=116984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8</Pages>
  <Words>617</Words>
  <Characters>4205</Characters>
  <Application>Microsoft Office Word</Application>
  <DocSecurity>0</DocSecurity>
  <Lines>525</Lines>
  <Paragraphs>141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4681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CANAN BİLGİN</cp:lastModifiedBy>
  <cp:revision>20</cp:revision>
  <dcterms:created xsi:type="dcterms:W3CDTF">2013-12-23T23:15:00Z</dcterms:created>
  <dcterms:modified xsi:type="dcterms:W3CDTF">2026-03-30T11:50:00Z</dcterms:modified>
  <cp:category/>
</cp:coreProperties>
</file>